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12c0d" w14:textId="ae12c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"Аққорған ауылдық округінің "2023-2025 жылдарға арналған бюджеті туралы" Жаңақорған ауданы мәслихатының 2022 жылғы 29 желтоқсандағы № 332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31 тамыздағы № 68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"Аққорған ауылдық округінің 2023-2025 жылдарға арналған бюджеті туралы" Жаңақорған ауданы мәслихатының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Аққорған ауылдық округінің 2023–2025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223 116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10 550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212 426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225 807,6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-2691,6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2691,6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Аққорған ауылдық округінің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212 426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225 807,6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Өзгелер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2698,7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соңына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