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bcae1" w14:textId="45bca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Жаңақорған ауданы бойынша халық үшін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2023 жылғы 27 шілдедегі № 56 шешімі.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3)-тармақшасына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ауданының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өзгеріс енгізілді - Қызылорда облысы Жаңақорған аудандық мәслихатының 07.11.2024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Жаңақорған ауданы бойынша халық үшін тұрмыстық қатты қалдықтарды жинауға, тасымалдауға, сұрыптауға және көмуге арналған тарифтер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оның алғашқы ресми жарияланған күнінен кейiн күнтiзбелiк он күн өткен соң қолданысқа енгiзiледi.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 шешіміне қосымша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Жаңақорған ауданы бойынша халық үшін тұрмыстық қатты қалдықтарды жинауға, тасымалдауға, сұрыптауға және көмуге арналған тарифтер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(қосылған құн салығынсыз)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тұрғынға айына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ҚТҚ бір бірлігіне (көлеміне) жылдық тариф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2261,28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