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0ebc" w14:textId="8a80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"Сунақата ауылдық округінің 2023-2025 жылдарға арналған бюджеті туралы" Жаңақорған аудандық мәслихатының 2022 жылғы 29 желтоқсандағы № 352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44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"Сунақата ауылдық округінің 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Сунақата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98 725,0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5311,0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93 414,0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99 315,2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-590,2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590,2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 мен ұйымдардыңкүрделішығыстары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"Ауыл-Ул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