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feb8" w14:textId="e25f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"Өзгент ауылдық округінің "2023-2025 жылдарға арналған ауылдық округтің бюджеті туралы" Жаңақорған аудандық мәслихатының 2022 жылғы 29 желтоқсандағы № 351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43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 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"Өзгент ауылдық округінің "2023-2025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Өзгент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107 116,6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103 548,6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107 116,7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1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