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5500" w14:textId="2e55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2023-2025 жылдарға арналған бюджеті туралы" Жаңақорған аудандық мәслихатының 2022 жылғы 29 желтоқсандағы № 344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36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2023 - 2025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Қожакент ауылдық округінің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133 221,2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8 653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123 568,2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133 808,2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1 587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қантарынан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Қожакент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