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666" w14:textId="e3fd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"2023-2025 жылдарға арналған бюджеті туралы" Жаңақорған аудандық мәслихатының 2022 жылғы 29 желтоқсандағы № 343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–73756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–77286,1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2023жылдың 1 қантарынан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