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27f584" w14:textId="a27f58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Кейден ауылдық округінің "2023-2025 жылдарға арналған бюджеті туралы" Жаңақорған аудандық мәслихатының 2022 жылғы 29 желтоқсандағы № 339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Жаңақорған аудандық мәслихатының 2023 жылғы 1 маусымдағы № 31 шешімі. Мерзімі біткендіктен қолданыс тоқтатылды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Жаңақорған аудандық мәслихаты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"Кейден ауылдық округінің 2023-2025 жылдарға арналған бюджеті туралы" Жаңақорған аудандық мәслихатының 2022 жылғы 29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 339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шешіміне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Кейден ауылдық округінің 2023–2025 жылдарға арналған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2023 жылға мынадай көлемде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74 225 мың теңге;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4 371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530 мың теңге 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түсімі – 69 324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74 528,1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 операциялар бойынша сальдо – 0,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-303,1 мың теңге 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303,1 мың теңге;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Аталған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2023 жылғы 1 қаңтардан бастап қолданысқа енгізіледі.</w:t>
      </w:r>
    </w:p>
    <w:bookmarkEnd w:id="1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Жаңақорған ауданы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Ғ.Сопбеков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Жаңақорған аудандық маслихатының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1 маусымдағы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31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Жаңақорған аудандық маслихатының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29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339 шешіміне 1-қосымша </w:t>
            </w:r>
          </w:p>
        </w:tc>
      </w:tr>
    </w:tbl>
    <w:bookmarkStart w:name="z31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Кейден ауылдық округінің 2023 жылға арналған бюджеті</w:t>
      </w:r>
    </w:p>
    <w:bookmarkEnd w:id="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74 225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Табыс салығы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69 324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69 324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69 324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</w:t>
            </w:r>
          </w:p>
          <w:bookmarkEnd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74 528,1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39 016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39 016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39 016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денешынықтыру- сауықтыру және спорттық ісшараларды өткізу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Пайдаланылмаған(толық пайдаланылмаған) нысаналы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 беру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-303.1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(профицитті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 кезең соңындағы бюджет қаражатының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