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2be42" w14:textId="042be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"Жаманбай батыр ауылдық округінің 2023-2025 жылдарға арналған бюджеті туралы" Жаңақорған аудандық мәслихатының 2022 жылғы 29 желтоқсандағы № 335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2023 жылғы 1 маусымдағы № 29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Жаңақорған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Жаңақорған аудандық мәслихатының 2022 жылғы 29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335</w:t>
      </w:r>
      <w:r>
        <w:rPr>
          <w:rFonts w:ascii="Times New Roman"/>
          <w:b w:val="false"/>
          <w:i w:val="false"/>
          <w:color w:val="000000"/>
          <w:sz w:val="28"/>
        </w:rPr>
        <w:t xml:space="preserve"> "Жаманбай батыр ауылдық округінің 2023-2025 жылдарға арналған бюджеті туралы"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Жаманбай батыр ауылдық округінің 2023–2025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151 509,8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5 463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 мың теңге 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– 146 037,8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153 443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- 1 933,2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1 933,2 мың теңге.".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Жаңақорған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Ғ.Сопбеков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335 шешіміне 1-қосымша</w:t>
            </w:r>
          </w:p>
        </w:tc>
      </w:tr>
    </w:tbl>
    <w:bookmarkStart w:name="z3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Жаманбай батыр ауылдық округінің 2023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151 509,8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146 037,8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146 037,8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146 037,8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57 740,8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57 740,8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37939,8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жәнеақпараттықкеңістiк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денешынықтыру- сауықтыру және спорттық ісшараларды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Пайдалынмаған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-1 933,2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2 536,5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