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6189" w14:textId="f556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"Екпінді ауылдық округінің 2023-2025 жылдарға арналған бюджеті туралы" Жаңақорған аудандық мәслихатының 2022 жылғы 29 желтоқсандағы № 336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27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"Екпінді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Екпінді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65 882 мың теңге, оның ішінде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64 291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66 055,4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-173.4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