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fb0c" w14:textId="6b4fb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2023-2025 жылдарға арналған бюджеті туралы" Жаңақорған аудандық мәслихатының 2022 жылғы 29 желтоқсандағы № 333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2023 жылғы 1 маусымдағы № 25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1."Ақүйік ауылдық округінің 2023-2025 жылдарға арналған бюджеті туралы" Жаңақорған аудандық мәслихатының 2022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333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2023 - 2025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–103 827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6 408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97 419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104 340,9мың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-513,9мың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513,9мың теңге.".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Жаңақорған ауданы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333 шешіміне 1-қосымша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Ақүйік ауылдық округінің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104340,9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 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