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5dffe" w14:textId="2f5df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бөлімдердің Ережелерін жаңа редакцияда бекіту туралы</w:t>
      </w:r>
    </w:p>
    <w:p>
      <w:pPr>
        <w:spacing w:after="0"/>
        <w:ind w:left="0"/>
        <w:jc w:val="both"/>
      </w:pPr>
      <w:r>
        <w:rPr>
          <w:rFonts w:ascii="Times New Roman"/>
          <w:b w:val="false"/>
          <w:i w:val="false"/>
          <w:color w:val="000000"/>
          <w:sz w:val="28"/>
        </w:rPr>
        <w:t>Қызылорда облысы Жаңақорған ауданы әкімдігінің 2023 жылғы 10 қаңтардағы № 13 қаулысы</w:t>
      </w:r>
    </w:p>
    <w:p>
      <w:pPr>
        <w:spacing w:after="0"/>
        <w:ind w:left="0"/>
        <w:jc w:val="both"/>
      </w:pPr>
      <w:bookmarkStart w:name="z4" w:id="0"/>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xml:space="preserve">" Қазақстан Республикасының Заңдарына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w:t>
      </w:r>
      <w:r>
        <w:rPr>
          <w:rFonts w:ascii="Times New Roman"/>
          <w:b w:val="false"/>
          <w:i w:val="false"/>
          <w:color w:val="000000"/>
          <w:sz w:val="28"/>
        </w:rPr>
        <w:t>№ 590</w:t>
      </w:r>
      <w:r>
        <w:rPr>
          <w:rFonts w:ascii="Times New Roman"/>
          <w:b w:val="false"/>
          <w:i w:val="false"/>
          <w:color w:val="000000"/>
          <w:sz w:val="28"/>
        </w:rPr>
        <w:t xml:space="preserve"> қаулысына сәйкес, Жаңақорған ауданының әкімдігі ҚАУЛЫ ЕТЕДІ:</w:t>
      </w:r>
    </w:p>
    <w:bookmarkEnd w:id="0"/>
    <w:bookmarkStart w:name="z5" w:id="1"/>
    <w:p>
      <w:pPr>
        <w:spacing w:after="0"/>
        <w:ind w:left="0"/>
        <w:jc w:val="both"/>
      </w:pPr>
      <w:r>
        <w:rPr>
          <w:rFonts w:ascii="Times New Roman"/>
          <w:b w:val="false"/>
          <w:i w:val="false"/>
          <w:color w:val="000000"/>
          <w:sz w:val="28"/>
        </w:rPr>
        <w:t>
      1. Жаңа редакцияда бекітілсін:</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 1-қосымшасына</w:t>
      </w:r>
      <w:r>
        <w:rPr>
          <w:rFonts w:ascii="Times New Roman"/>
          <w:b w:val="false"/>
          <w:i w:val="false"/>
          <w:color w:val="000000"/>
          <w:sz w:val="28"/>
        </w:rPr>
        <w:t xml:space="preserve"> сәйкес "Жаңақорған ауданының экономика және қаржы бөлімі" коммуналдық мемлекеттік мекемесінің Ережесі;</w:t>
      </w:r>
    </w:p>
    <w:bookmarkEnd w:id="2"/>
    <w:bookmarkStart w:name="z7"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 2-қосымшасына</w:t>
      </w:r>
      <w:r>
        <w:rPr>
          <w:rFonts w:ascii="Times New Roman"/>
          <w:b w:val="false"/>
          <w:i w:val="false"/>
          <w:color w:val="000000"/>
          <w:sz w:val="28"/>
        </w:rPr>
        <w:t xml:space="preserve"> сәйкес "Жаңақорған ауданының мәдениет және спорт бөлімі" коммуналдық мемлекеттік мекемесінің Ережесі;</w:t>
      </w:r>
    </w:p>
    <w:bookmarkEnd w:id="3"/>
    <w:bookmarkStart w:name="z8" w:id="4"/>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 3-қосымшасына</w:t>
      </w:r>
      <w:r>
        <w:rPr>
          <w:rFonts w:ascii="Times New Roman"/>
          <w:b w:val="false"/>
          <w:i w:val="false"/>
          <w:color w:val="000000"/>
          <w:sz w:val="28"/>
        </w:rPr>
        <w:t xml:space="preserve"> сәйкес "Жаңақорған ауданының ауыл шаруашылығы мен жер қатынастары бөлімі" коммуналдық мемлекеттік мекемесінің Ережесі;</w:t>
      </w:r>
    </w:p>
    <w:bookmarkEnd w:id="4"/>
    <w:bookmarkStart w:name="z9" w:id="5"/>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 4-қосымшасына</w:t>
      </w:r>
      <w:r>
        <w:rPr>
          <w:rFonts w:ascii="Times New Roman"/>
          <w:b w:val="false"/>
          <w:i w:val="false"/>
          <w:color w:val="000000"/>
          <w:sz w:val="28"/>
        </w:rPr>
        <w:t xml:space="preserve"> сәйкес "Жаңақорған ауданының қоғамдық даму бөлімі" коммуналдық мемлекеттік мекемесінің Ережесі.</w:t>
      </w:r>
    </w:p>
    <w:bookmarkEnd w:id="5"/>
    <w:bookmarkStart w:name="z10" w:id="6"/>
    <w:p>
      <w:pPr>
        <w:spacing w:after="0"/>
        <w:ind w:left="0"/>
        <w:jc w:val="both"/>
      </w:pPr>
      <w:r>
        <w:rPr>
          <w:rFonts w:ascii="Times New Roman"/>
          <w:b w:val="false"/>
          <w:i w:val="false"/>
          <w:color w:val="000000"/>
          <w:sz w:val="28"/>
        </w:rPr>
        <w:t>
      2. Мыналардың:</w:t>
      </w:r>
    </w:p>
    <w:bookmarkEnd w:id="6"/>
    <w:bookmarkStart w:name="z11" w:id="7"/>
    <w:p>
      <w:pPr>
        <w:spacing w:after="0"/>
        <w:ind w:left="0"/>
        <w:jc w:val="both"/>
      </w:pPr>
      <w:r>
        <w:rPr>
          <w:rFonts w:ascii="Times New Roman"/>
          <w:b w:val="false"/>
          <w:i w:val="false"/>
          <w:color w:val="000000"/>
          <w:sz w:val="28"/>
        </w:rPr>
        <w:t>
      "Аудан әкімі аппараты мен бөлімдердің Ережелерін жаңа редакцияда бекіту туралы" Жаңақорған ауданы әкімдігінің 2018 жылғы 4 қаңтардағы № 422 қаулысының;</w:t>
      </w:r>
    </w:p>
    <w:bookmarkEnd w:id="7"/>
    <w:bookmarkStart w:name="z12" w:id="8"/>
    <w:p>
      <w:pPr>
        <w:spacing w:after="0"/>
        <w:ind w:left="0"/>
        <w:jc w:val="both"/>
      </w:pPr>
      <w:r>
        <w:rPr>
          <w:rFonts w:ascii="Times New Roman"/>
          <w:b w:val="false"/>
          <w:i w:val="false"/>
          <w:color w:val="000000"/>
          <w:sz w:val="28"/>
        </w:rPr>
        <w:t>
      "Аудан әкімі аппараты мен бөлімдердің Ережелерін жаңа редакцияда бекіту туралы" Жаңақорған ауданы әкімдігінің 2021 жылғы 15 қазандағы № 488 қаулысының 1-тармағының 3), 4), 7), 8) тармақшаларының және сәйкесінше № 3, № 4, № 7, № 8 қосымшаларының;</w:t>
      </w:r>
    </w:p>
    <w:bookmarkEnd w:id="8"/>
    <w:bookmarkStart w:name="z13" w:id="9"/>
    <w:p>
      <w:pPr>
        <w:spacing w:after="0"/>
        <w:ind w:left="0"/>
        <w:jc w:val="both"/>
      </w:pPr>
      <w:r>
        <w:rPr>
          <w:rFonts w:ascii="Times New Roman"/>
          <w:b w:val="false"/>
          <w:i w:val="false"/>
          <w:color w:val="000000"/>
          <w:sz w:val="28"/>
        </w:rPr>
        <w:t>
      "Жаңақорған ауданы әкімдігінің 2021 жылғы 15 қазандағы "Аудан әкімі аппараты мен кейбір бөлімдердің Ережелерін жаңа редакцияда бекіту туралы" № 488 қаулысына толықтыру енгізу туралы" Жаңақорған ауданы әкімдігінің 2022 жылғы 6 желтоқсандағы № 832 қаулысының күші жойылсын.</w:t>
      </w:r>
    </w:p>
    <w:bookmarkEnd w:id="9"/>
    <w:bookmarkStart w:name="z14" w:id="10"/>
    <w:p>
      <w:pPr>
        <w:spacing w:after="0"/>
        <w:ind w:left="0"/>
        <w:jc w:val="both"/>
      </w:pPr>
      <w:r>
        <w:rPr>
          <w:rFonts w:ascii="Times New Roman"/>
          <w:b w:val="false"/>
          <w:i w:val="false"/>
          <w:color w:val="000000"/>
          <w:sz w:val="28"/>
        </w:rPr>
        <w:t>
      3. Барлық тиісті бөлім басшылары осы қаулыдан туындайтын шараларды қабылдасын.</w:t>
      </w:r>
    </w:p>
    <w:bookmarkEnd w:id="10"/>
    <w:bookmarkStart w:name="z15" w:id="11"/>
    <w:p>
      <w:pPr>
        <w:spacing w:after="0"/>
        <w:ind w:left="0"/>
        <w:jc w:val="both"/>
      </w:pPr>
      <w:r>
        <w:rPr>
          <w:rFonts w:ascii="Times New Roman"/>
          <w:b w:val="false"/>
          <w:i w:val="false"/>
          <w:color w:val="000000"/>
          <w:sz w:val="28"/>
        </w:rPr>
        <w:t>
      4. Осы қаулының орындалуын бақылау аудан әкімі аппаратының басшысына жүктелсін.</w:t>
      </w:r>
    </w:p>
    <w:bookmarkEnd w:id="11"/>
    <w:bookmarkStart w:name="z16" w:id="12"/>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ауданының 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Тлеумбетов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әкiмдiгiнiң</w:t>
            </w:r>
            <w:r>
              <w:br/>
            </w:r>
            <w:r>
              <w:rPr>
                <w:rFonts w:ascii="Times New Roman"/>
                <w:b w:val="false"/>
                <w:i w:val="false"/>
                <w:color w:val="000000"/>
                <w:sz w:val="20"/>
              </w:rPr>
              <w:t>2023 жылғы "10" қаңтардағы</w:t>
            </w:r>
            <w:r>
              <w:br/>
            </w:r>
            <w:r>
              <w:rPr>
                <w:rFonts w:ascii="Times New Roman"/>
                <w:b w:val="false"/>
                <w:i w:val="false"/>
                <w:color w:val="000000"/>
                <w:sz w:val="20"/>
              </w:rPr>
              <w:t>№ 13 қаулысымен бекітілген</w:t>
            </w:r>
            <w:r>
              <w:br/>
            </w:r>
            <w:r>
              <w:rPr>
                <w:rFonts w:ascii="Times New Roman"/>
                <w:b w:val="false"/>
                <w:i w:val="false"/>
                <w:color w:val="000000"/>
                <w:sz w:val="20"/>
              </w:rPr>
              <w:t>№1 қосымша</w:t>
            </w:r>
          </w:p>
        </w:tc>
      </w:tr>
    </w:tbl>
    <w:bookmarkStart w:name="z22" w:id="13"/>
    <w:p>
      <w:pPr>
        <w:spacing w:after="0"/>
        <w:ind w:left="0"/>
        <w:jc w:val="left"/>
      </w:pPr>
      <w:r>
        <w:rPr>
          <w:rFonts w:ascii="Times New Roman"/>
          <w:b/>
          <w:i w:val="false"/>
          <w:color w:val="000000"/>
        </w:rPr>
        <w:t xml:space="preserve"> "Жаңақорған ауданының экономика және қаржы бөлімі" коммуналдық мемлекеттік мекемесінің Ережесі</w:t>
      </w:r>
    </w:p>
    <w:bookmarkEnd w:id="13"/>
    <w:bookmarkStart w:name="z23" w:id="14"/>
    <w:p>
      <w:pPr>
        <w:spacing w:after="0"/>
        <w:ind w:left="0"/>
        <w:jc w:val="left"/>
      </w:pPr>
      <w:r>
        <w:rPr>
          <w:rFonts w:ascii="Times New Roman"/>
          <w:b/>
          <w:i w:val="false"/>
          <w:color w:val="000000"/>
        </w:rPr>
        <w:t xml:space="preserve"> 1-тарау. Жалпы ережелер</w:t>
      </w:r>
    </w:p>
    <w:bookmarkEnd w:id="14"/>
    <w:bookmarkStart w:name="z24" w:id="15"/>
    <w:p>
      <w:pPr>
        <w:spacing w:after="0"/>
        <w:ind w:left="0"/>
        <w:jc w:val="both"/>
      </w:pPr>
      <w:r>
        <w:rPr>
          <w:rFonts w:ascii="Times New Roman"/>
          <w:b w:val="false"/>
          <w:i w:val="false"/>
          <w:color w:val="000000"/>
          <w:sz w:val="28"/>
        </w:rPr>
        <w:t>
      1. "Жаңақорған ауданының экономика және қаржы бөлімі" коммуналдық мемлекеттік мекемесі (бұдан әрі – Жаңақорған ауданының экономика және қаржы бөлімі) стратегиялық, экономикалық, бюджеттік жоспарлау және аудандық бюджетті атқару, бухгалтерлік, бюджеттік есепті және жергілікті бюджеттің атқарылуы бойынша есептілікті жүргізу, Жаңақорған ауданының коммуналдық меншігін басқару саласындағы функцияларды жүзеге асыруға Жаңақорған ауданының әкімдігі уәкілеттік берген Қазақстан Республикасының мемлекеттік органы болып табылады.</w:t>
      </w:r>
    </w:p>
    <w:bookmarkEnd w:id="15"/>
    <w:bookmarkStart w:name="z25" w:id="16"/>
    <w:p>
      <w:pPr>
        <w:spacing w:after="0"/>
        <w:ind w:left="0"/>
        <w:jc w:val="both"/>
      </w:pPr>
      <w:r>
        <w:rPr>
          <w:rFonts w:ascii="Times New Roman"/>
          <w:b w:val="false"/>
          <w:i w:val="false"/>
          <w:color w:val="000000"/>
          <w:sz w:val="28"/>
        </w:rPr>
        <w:t>
      2. Жаңақорған ауданының экономика және қаржы бөлімінің ведомстволары жоқ.</w:t>
      </w:r>
    </w:p>
    <w:bookmarkEnd w:id="16"/>
    <w:bookmarkStart w:name="z26" w:id="17"/>
    <w:p>
      <w:pPr>
        <w:spacing w:after="0"/>
        <w:ind w:left="0"/>
        <w:jc w:val="both"/>
      </w:pPr>
      <w:r>
        <w:rPr>
          <w:rFonts w:ascii="Times New Roman"/>
          <w:b w:val="false"/>
          <w:i w:val="false"/>
          <w:color w:val="000000"/>
          <w:sz w:val="28"/>
        </w:rPr>
        <w:t xml:space="preserve">
      3. Жаңақорған ауданының экономика және қаржы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7"/>
    <w:bookmarkStart w:name="z27" w:id="18"/>
    <w:p>
      <w:pPr>
        <w:spacing w:after="0"/>
        <w:ind w:left="0"/>
        <w:jc w:val="both"/>
      </w:pPr>
      <w:r>
        <w:rPr>
          <w:rFonts w:ascii="Times New Roman"/>
          <w:b w:val="false"/>
          <w:i w:val="false"/>
          <w:color w:val="000000"/>
          <w:sz w:val="28"/>
        </w:rPr>
        <w:t>
      4. Жаңақорған ауданының экономика және қаржы бөлімі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8"/>
    <w:bookmarkStart w:name="z28" w:id="19"/>
    <w:p>
      <w:pPr>
        <w:spacing w:after="0"/>
        <w:ind w:left="0"/>
        <w:jc w:val="both"/>
      </w:pPr>
      <w:r>
        <w:rPr>
          <w:rFonts w:ascii="Times New Roman"/>
          <w:b w:val="false"/>
          <w:i w:val="false"/>
          <w:color w:val="000000"/>
          <w:sz w:val="28"/>
        </w:rPr>
        <w:t>
      5. Жаңақорған ауданының экономика және қаржы бөлімі азаматтық-құқықтық қатынастарды өз атынан жасайды.</w:t>
      </w:r>
    </w:p>
    <w:bookmarkEnd w:id="19"/>
    <w:bookmarkStart w:name="z29" w:id="20"/>
    <w:p>
      <w:pPr>
        <w:spacing w:after="0"/>
        <w:ind w:left="0"/>
        <w:jc w:val="both"/>
      </w:pPr>
      <w:r>
        <w:rPr>
          <w:rFonts w:ascii="Times New Roman"/>
          <w:b w:val="false"/>
          <w:i w:val="false"/>
          <w:color w:val="000000"/>
          <w:sz w:val="28"/>
        </w:rPr>
        <w:t>
      6. Жаңақорған ауданының экономика және қаржы бөліміне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20"/>
    <w:bookmarkStart w:name="z30" w:id="21"/>
    <w:p>
      <w:pPr>
        <w:spacing w:after="0"/>
        <w:ind w:left="0"/>
        <w:jc w:val="both"/>
      </w:pPr>
      <w:r>
        <w:rPr>
          <w:rFonts w:ascii="Times New Roman"/>
          <w:b w:val="false"/>
          <w:i w:val="false"/>
          <w:color w:val="000000"/>
          <w:sz w:val="28"/>
        </w:rPr>
        <w:t>
      7. Жаңақорған ауданының экономика және қаржы бөлімі өз құзыретінің мәселелері бойынша заңнамада белгіленген тәртіппен "Жаңақорған ауданының экономика және қаржы бөлімі" коммуналдық мемлекеттік мекемесі баcшысының бұйрықтарымен және Қазақстан Республикасының заңнамасында көзделген басқа да актілермен рәсімделетін шешімдер қабылдайды.</w:t>
      </w:r>
    </w:p>
    <w:bookmarkEnd w:id="21"/>
    <w:bookmarkStart w:name="z31" w:id="22"/>
    <w:p>
      <w:pPr>
        <w:spacing w:after="0"/>
        <w:ind w:left="0"/>
        <w:jc w:val="both"/>
      </w:pPr>
      <w:r>
        <w:rPr>
          <w:rFonts w:ascii="Times New Roman"/>
          <w:b w:val="false"/>
          <w:i w:val="false"/>
          <w:color w:val="000000"/>
          <w:sz w:val="28"/>
        </w:rPr>
        <w:t xml:space="preserve">
      8. "Жаңақорған ауданының экономика және қаржы бөлімі" коммуналдық мемлекеттік мекемесінің құрылымы мен штат санының лимиті Қазақстан Республикасының заңнамасына сәйкес бекітіледі. </w:t>
      </w:r>
    </w:p>
    <w:bookmarkEnd w:id="22"/>
    <w:bookmarkStart w:name="z32" w:id="23"/>
    <w:p>
      <w:pPr>
        <w:spacing w:after="0"/>
        <w:ind w:left="0"/>
        <w:jc w:val="both"/>
      </w:pPr>
      <w:r>
        <w:rPr>
          <w:rFonts w:ascii="Times New Roman"/>
          <w:b w:val="false"/>
          <w:i w:val="false"/>
          <w:color w:val="000000"/>
          <w:sz w:val="28"/>
        </w:rPr>
        <w:t>
      9. Заңды тұлғаның орналасқан жері: индекс 120300, Қазақстан Республикасы, Қызылорда облысы, Жаңақорған ауданы, Жаңақорған кенті, Манап Көкенов көшесі №44.</w:t>
      </w:r>
    </w:p>
    <w:bookmarkEnd w:id="23"/>
    <w:bookmarkStart w:name="z33" w:id="24"/>
    <w:p>
      <w:pPr>
        <w:spacing w:after="0"/>
        <w:ind w:left="0"/>
        <w:jc w:val="both"/>
      </w:pPr>
      <w:r>
        <w:rPr>
          <w:rFonts w:ascii="Times New Roman"/>
          <w:b w:val="false"/>
          <w:i w:val="false"/>
          <w:color w:val="000000"/>
          <w:sz w:val="28"/>
        </w:rPr>
        <w:t>
      "Жаңақорған ауданының экономика және қаржы бөлімі" коммуналдық мемлекеттік мекемесінің жұмыс кестесі: сенбі, жексенбі және заңнама актілерімен белгіленген басқа демалыс және мереке күндерінен бөлек, күн сайын дүйсенбіден сенбіге дейін сағат 09.00-ден 19.00-ге дейін (сағат 13.00-ден 15.00-ге дейін үзіліс).</w:t>
      </w:r>
    </w:p>
    <w:bookmarkEnd w:id="24"/>
    <w:bookmarkStart w:name="z34" w:id="25"/>
    <w:p>
      <w:pPr>
        <w:spacing w:after="0"/>
        <w:ind w:left="0"/>
        <w:jc w:val="both"/>
      </w:pPr>
      <w:r>
        <w:rPr>
          <w:rFonts w:ascii="Times New Roman"/>
          <w:b w:val="false"/>
          <w:i w:val="false"/>
          <w:color w:val="000000"/>
          <w:sz w:val="28"/>
        </w:rPr>
        <w:t xml:space="preserve">
      10. Осы Ереже Жаңақорған ауданының экономика және қаржы бөлімінің құрылтай құжаты болып табылады. </w:t>
      </w:r>
    </w:p>
    <w:bookmarkEnd w:id="25"/>
    <w:bookmarkStart w:name="z35" w:id="26"/>
    <w:p>
      <w:pPr>
        <w:spacing w:after="0"/>
        <w:ind w:left="0"/>
        <w:jc w:val="both"/>
      </w:pPr>
      <w:r>
        <w:rPr>
          <w:rFonts w:ascii="Times New Roman"/>
          <w:b w:val="false"/>
          <w:i w:val="false"/>
          <w:color w:val="000000"/>
          <w:sz w:val="28"/>
        </w:rPr>
        <w:t>
      "Жаңақорған ауданының экономика және қаржы бөлімі" коммуналдық мемлекеттік мекемесінің құрылтайшысы Жаңақорған ауданының әкімдігі болып табылады.</w:t>
      </w:r>
    </w:p>
    <w:bookmarkEnd w:id="26"/>
    <w:bookmarkStart w:name="z36" w:id="27"/>
    <w:p>
      <w:pPr>
        <w:spacing w:after="0"/>
        <w:ind w:left="0"/>
        <w:jc w:val="both"/>
      </w:pPr>
      <w:r>
        <w:rPr>
          <w:rFonts w:ascii="Times New Roman"/>
          <w:b w:val="false"/>
          <w:i w:val="false"/>
          <w:color w:val="000000"/>
          <w:sz w:val="28"/>
        </w:rPr>
        <w:t>
      11. Жаңақорған ауданының экономика және қаржы бөлімінің қызметін қаржыландыру республикалық және жергілікті бюджеттерден жүзеге асырылады.</w:t>
      </w:r>
    </w:p>
    <w:bookmarkEnd w:id="27"/>
    <w:bookmarkStart w:name="z37" w:id="28"/>
    <w:p>
      <w:pPr>
        <w:spacing w:after="0"/>
        <w:ind w:left="0"/>
        <w:jc w:val="both"/>
      </w:pPr>
      <w:r>
        <w:rPr>
          <w:rFonts w:ascii="Times New Roman"/>
          <w:b w:val="false"/>
          <w:i w:val="false"/>
          <w:color w:val="000000"/>
          <w:sz w:val="28"/>
        </w:rPr>
        <w:t xml:space="preserve">
      12. Жаңақорған ауданының экономика және қаржы бөліміне кәсіпкерлік субъектілерімен Жаңақорған ауданының экономика және қаржы бөлімінің өкілеттіктері болып табылатын міндеттерді орындау тұрғысынан шарттық қарым-қатынас жасауға тыйым салынады. </w:t>
      </w:r>
    </w:p>
    <w:bookmarkEnd w:id="28"/>
    <w:bookmarkStart w:name="z38" w:id="29"/>
    <w:p>
      <w:pPr>
        <w:spacing w:after="0"/>
        <w:ind w:left="0"/>
        <w:jc w:val="both"/>
      </w:pPr>
      <w:r>
        <w:rPr>
          <w:rFonts w:ascii="Times New Roman"/>
          <w:b w:val="false"/>
          <w:i w:val="false"/>
          <w:color w:val="000000"/>
          <w:sz w:val="28"/>
        </w:rPr>
        <w:t>
      Егер Жаңақорған ауданының экономика және қаржы бөліміне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9"/>
    <w:bookmarkStart w:name="z39" w:id="30"/>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30"/>
    <w:bookmarkStart w:name="z40" w:id="31"/>
    <w:p>
      <w:pPr>
        <w:spacing w:after="0"/>
        <w:ind w:left="0"/>
        <w:jc w:val="both"/>
      </w:pPr>
      <w:r>
        <w:rPr>
          <w:rFonts w:ascii="Times New Roman"/>
          <w:b w:val="false"/>
          <w:i w:val="false"/>
          <w:color w:val="000000"/>
          <w:sz w:val="28"/>
        </w:rPr>
        <w:t xml:space="preserve">
      13. Мақсаттары: </w:t>
      </w:r>
    </w:p>
    <w:bookmarkEnd w:id="31"/>
    <w:bookmarkStart w:name="z41" w:id="32"/>
    <w:p>
      <w:pPr>
        <w:spacing w:after="0"/>
        <w:ind w:left="0"/>
        <w:jc w:val="both"/>
      </w:pPr>
      <w:r>
        <w:rPr>
          <w:rFonts w:ascii="Times New Roman"/>
          <w:b w:val="false"/>
          <w:i w:val="false"/>
          <w:color w:val="000000"/>
          <w:sz w:val="28"/>
        </w:rPr>
        <w:t>
      Жаңақорған ауданының әлеуметтік-экономикалық дамуының негізгі мақсаттарын іске асыру және стратегиялық мақсаттарға қол жеткізуге негізделген мемлекеттік жоспарлаудың тиімді және бір тұтас жүйесін қалыптастыру үшін экономикалық және бюджеттік жоспарлау саласында қызмет атқару.</w:t>
      </w:r>
    </w:p>
    <w:bookmarkEnd w:id="32"/>
    <w:bookmarkStart w:name="z42" w:id="33"/>
    <w:p>
      <w:pPr>
        <w:spacing w:after="0"/>
        <w:ind w:left="0"/>
        <w:jc w:val="both"/>
      </w:pPr>
      <w:r>
        <w:rPr>
          <w:rFonts w:ascii="Times New Roman"/>
          <w:b w:val="false"/>
          <w:i w:val="false"/>
          <w:color w:val="000000"/>
          <w:sz w:val="28"/>
        </w:rPr>
        <w:t>
      Инвестициялық, сыртқы экономикалық, өнеркәсіптік, аймақтық, сауда және әлеуметтік қызмет салаларында мемлекеттік саясатты іске асыруға қатысу.</w:t>
      </w:r>
    </w:p>
    <w:bookmarkEnd w:id="33"/>
    <w:bookmarkStart w:name="z43" w:id="34"/>
    <w:p>
      <w:pPr>
        <w:spacing w:after="0"/>
        <w:ind w:left="0"/>
        <w:jc w:val="both"/>
      </w:pPr>
      <w:r>
        <w:rPr>
          <w:rFonts w:ascii="Times New Roman"/>
          <w:b w:val="false"/>
          <w:i w:val="false"/>
          <w:color w:val="000000"/>
          <w:sz w:val="28"/>
        </w:rPr>
        <w:t>
      Аудан бюджетiнiң атқарылуын талдау және ауданның коммуналдық меншiгiн басқару саласындағы мемлекеттiк саясатты iске асыру.</w:t>
      </w:r>
    </w:p>
    <w:bookmarkEnd w:id="34"/>
    <w:bookmarkStart w:name="z44" w:id="35"/>
    <w:p>
      <w:pPr>
        <w:spacing w:after="0"/>
        <w:ind w:left="0"/>
        <w:jc w:val="both"/>
      </w:pPr>
      <w:r>
        <w:rPr>
          <w:rFonts w:ascii="Times New Roman"/>
          <w:b w:val="false"/>
          <w:i w:val="false"/>
          <w:color w:val="000000"/>
          <w:sz w:val="28"/>
        </w:rPr>
        <w:t>
      Қазақстан Республикасының заңнамасымен көзделген өзге де мақсаттарды жүзеге асыру.</w:t>
      </w:r>
    </w:p>
    <w:bookmarkEnd w:id="35"/>
    <w:bookmarkStart w:name="z45" w:id="36"/>
    <w:p>
      <w:pPr>
        <w:spacing w:after="0"/>
        <w:ind w:left="0"/>
        <w:jc w:val="both"/>
      </w:pPr>
      <w:r>
        <w:rPr>
          <w:rFonts w:ascii="Times New Roman"/>
          <w:b w:val="false"/>
          <w:i w:val="false"/>
          <w:color w:val="000000"/>
          <w:sz w:val="28"/>
        </w:rPr>
        <w:t>
      14. Өкілеттіктері:</w:t>
      </w:r>
    </w:p>
    <w:bookmarkEnd w:id="36"/>
    <w:bookmarkStart w:name="z46" w:id="37"/>
    <w:p>
      <w:pPr>
        <w:spacing w:after="0"/>
        <w:ind w:left="0"/>
        <w:jc w:val="both"/>
      </w:pPr>
      <w:r>
        <w:rPr>
          <w:rFonts w:ascii="Times New Roman"/>
          <w:b w:val="false"/>
          <w:i w:val="false"/>
          <w:color w:val="000000"/>
          <w:sz w:val="28"/>
        </w:rPr>
        <w:t xml:space="preserve">
      1) Құқықтары: </w:t>
      </w:r>
    </w:p>
    <w:bookmarkEnd w:id="37"/>
    <w:bookmarkStart w:name="z47" w:id="38"/>
    <w:p>
      <w:pPr>
        <w:spacing w:after="0"/>
        <w:ind w:left="0"/>
        <w:jc w:val="both"/>
      </w:pPr>
      <w:r>
        <w:rPr>
          <w:rFonts w:ascii="Times New Roman"/>
          <w:b w:val="false"/>
          <w:i w:val="false"/>
          <w:color w:val="000000"/>
          <w:sz w:val="28"/>
        </w:rPr>
        <w:t xml:space="preserve">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 </w:t>
      </w:r>
    </w:p>
    <w:bookmarkEnd w:id="38"/>
    <w:bookmarkStart w:name="z48" w:id="39"/>
    <w:p>
      <w:pPr>
        <w:spacing w:after="0"/>
        <w:ind w:left="0"/>
        <w:jc w:val="both"/>
      </w:pPr>
      <w:r>
        <w:rPr>
          <w:rFonts w:ascii="Times New Roman"/>
          <w:b w:val="false"/>
          <w:i w:val="false"/>
          <w:color w:val="000000"/>
          <w:sz w:val="28"/>
        </w:rPr>
        <w:t xml:space="preserve">
      құзыреті шегінде құқықтық және нормативтік құқықтық актілердің жобаларын әзірлеуге қатысуға; </w:t>
      </w:r>
    </w:p>
    <w:bookmarkEnd w:id="39"/>
    <w:bookmarkStart w:name="z49" w:id="40"/>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асыруға құқығы бар.</w:t>
      </w:r>
    </w:p>
    <w:bookmarkEnd w:id="40"/>
    <w:bookmarkStart w:name="z50" w:id="41"/>
    <w:p>
      <w:pPr>
        <w:spacing w:after="0"/>
        <w:ind w:left="0"/>
        <w:jc w:val="both"/>
      </w:pPr>
      <w:r>
        <w:rPr>
          <w:rFonts w:ascii="Times New Roman"/>
          <w:b w:val="false"/>
          <w:i w:val="false"/>
          <w:color w:val="000000"/>
          <w:sz w:val="28"/>
        </w:rPr>
        <w:t>
      2) Міндеттері:</w:t>
      </w:r>
    </w:p>
    <w:bookmarkEnd w:id="41"/>
    <w:bookmarkStart w:name="z51" w:id="42"/>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сай, жеке және заңды тұлғалардың өтініштерін қарау, олардың орындалуын бақылау, Қазақстан Республикасының заңнамасында белгіленген жағдайларда және тәртіппен олар бойынша жауаптар беру; жеке тұлғаларды және заңды тұлғалардың өкілдерін қабылдауды ұйымдастыру; заңды және негізделген шешімдер қабылдау; қабылданған шешімдердің орындалуын бақылауды қамтамасыз ету;</w:t>
      </w:r>
    </w:p>
    <w:bookmarkEnd w:id="42"/>
    <w:bookmarkStart w:name="z52" w:id="43"/>
    <w:p>
      <w:pPr>
        <w:spacing w:after="0"/>
        <w:ind w:left="0"/>
        <w:jc w:val="both"/>
      </w:pPr>
      <w:r>
        <w:rPr>
          <w:rFonts w:ascii="Times New Roman"/>
          <w:b w:val="false"/>
          <w:i w:val="false"/>
          <w:color w:val="000000"/>
          <w:sz w:val="28"/>
        </w:rPr>
        <w:t xml:space="preserve">
      "Тұтынушылардың құқықтарын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органдардың құзыреттілігі шегінде тұтынушылардың құқықтарын қорғау саласындағы өзге де шараларды қабылдау;</w:t>
      </w:r>
    </w:p>
    <w:bookmarkEnd w:id="43"/>
    <w:bookmarkStart w:name="z53" w:id="44"/>
    <w:p>
      <w:pPr>
        <w:spacing w:after="0"/>
        <w:ind w:left="0"/>
        <w:jc w:val="both"/>
      </w:pPr>
      <w:r>
        <w:rPr>
          <w:rFonts w:ascii="Times New Roman"/>
          <w:b w:val="false"/>
          <w:i w:val="false"/>
          <w:color w:val="000000"/>
          <w:sz w:val="28"/>
        </w:rPr>
        <w:t>
      Қазақстан Республикасының қолданыстағы заңнамаларымен белгіленген өзге міндеттерді жүзеге асыру.</w:t>
      </w:r>
    </w:p>
    <w:bookmarkEnd w:id="44"/>
    <w:bookmarkStart w:name="z54" w:id="45"/>
    <w:p>
      <w:pPr>
        <w:spacing w:after="0"/>
        <w:ind w:left="0"/>
        <w:jc w:val="both"/>
      </w:pPr>
      <w:r>
        <w:rPr>
          <w:rFonts w:ascii="Times New Roman"/>
          <w:b w:val="false"/>
          <w:i w:val="false"/>
          <w:color w:val="000000"/>
          <w:sz w:val="28"/>
        </w:rPr>
        <w:t>
      15. Функциялары:</w:t>
      </w:r>
    </w:p>
    <w:bookmarkEnd w:id="45"/>
    <w:bookmarkStart w:name="z55" w:id="46"/>
    <w:p>
      <w:pPr>
        <w:spacing w:after="0"/>
        <w:ind w:left="0"/>
        <w:jc w:val="both"/>
      </w:pPr>
      <w:r>
        <w:rPr>
          <w:rFonts w:ascii="Times New Roman"/>
          <w:b w:val="false"/>
          <w:i w:val="false"/>
          <w:color w:val="000000"/>
          <w:sz w:val="28"/>
        </w:rPr>
        <w:t xml:space="preserve">
      1)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қолданыстағы заңнамаларымен осы салада ауданның жергілікті атқарушы органдарына жүктелген функцияларды жүзеге асырады.</w:t>
      </w:r>
    </w:p>
    <w:bookmarkEnd w:id="46"/>
    <w:bookmarkStart w:name="z56" w:id="47"/>
    <w:p>
      <w:pPr>
        <w:spacing w:after="0"/>
        <w:ind w:left="0"/>
        <w:jc w:val="both"/>
      </w:pPr>
      <w:r>
        <w:rPr>
          <w:rFonts w:ascii="Times New Roman"/>
          <w:b w:val="false"/>
          <w:i w:val="false"/>
          <w:color w:val="000000"/>
          <w:sz w:val="28"/>
        </w:rPr>
        <w:t>
      2) Жаңақорған ауданының әлеуметтік-экономикалық дамуын және бюджет параметрлерінің болжамын әзірлеуді ұйымдастырады және өз құзіреті шегінде аудандық даму бағдарламаларын әзірлеуге және қамтамасыз етуге қатысады;</w:t>
      </w:r>
    </w:p>
    <w:bookmarkEnd w:id="47"/>
    <w:bookmarkStart w:name="z57" w:id="48"/>
    <w:p>
      <w:pPr>
        <w:spacing w:after="0"/>
        <w:ind w:left="0"/>
        <w:jc w:val="both"/>
      </w:pPr>
      <w:r>
        <w:rPr>
          <w:rFonts w:ascii="Times New Roman"/>
          <w:b w:val="false"/>
          <w:i w:val="false"/>
          <w:color w:val="000000"/>
          <w:sz w:val="28"/>
        </w:rPr>
        <w:t>
      3) алдағы жоспарлық кезеңде бюджетке түсетін қаражаттар түсімдерінің көлемін анықтайды;</w:t>
      </w:r>
    </w:p>
    <w:bookmarkEnd w:id="48"/>
    <w:bookmarkStart w:name="z58" w:id="49"/>
    <w:p>
      <w:pPr>
        <w:spacing w:after="0"/>
        <w:ind w:left="0"/>
        <w:jc w:val="both"/>
      </w:pPr>
      <w:r>
        <w:rPr>
          <w:rFonts w:ascii="Times New Roman"/>
          <w:b w:val="false"/>
          <w:i w:val="false"/>
          <w:color w:val="000000"/>
          <w:sz w:val="28"/>
        </w:rPr>
        <w:t>
      4) аудандық бюджет комиссиясына ағымдағы, сол сияқты алдағы жоспарланып отырған кезеңде жекелеген бюджеттік бағдарламалар (ішкі бағдарламалар) бойынша жылдық жоспарлы жұмсалымдарды қайта қарау қажеттігі туралы ақпаратты жібереді;</w:t>
      </w:r>
    </w:p>
    <w:bookmarkEnd w:id="49"/>
    <w:bookmarkStart w:name="z59" w:id="50"/>
    <w:p>
      <w:pPr>
        <w:spacing w:after="0"/>
        <w:ind w:left="0"/>
        <w:jc w:val="both"/>
      </w:pPr>
      <w:r>
        <w:rPr>
          <w:rFonts w:ascii="Times New Roman"/>
          <w:b w:val="false"/>
          <w:i w:val="false"/>
          <w:color w:val="000000"/>
          <w:sz w:val="28"/>
        </w:rPr>
        <w:t>
      5) жергілікті бюджет бойынша қолма-қол ақша ресурстарына талдау және болжам жасайды;</w:t>
      </w:r>
    </w:p>
    <w:bookmarkEnd w:id="50"/>
    <w:bookmarkStart w:name="z60" w:id="51"/>
    <w:p>
      <w:pPr>
        <w:spacing w:after="0"/>
        <w:ind w:left="0"/>
        <w:jc w:val="both"/>
      </w:pPr>
      <w:r>
        <w:rPr>
          <w:rFonts w:ascii="Times New Roman"/>
          <w:b w:val="false"/>
          <w:i w:val="false"/>
          <w:color w:val="000000"/>
          <w:sz w:val="28"/>
        </w:rPr>
        <w:t>
      6) даму бюджетінің игерілуінің, инвестициялық жобалардың барысына мониторинг жүргізеді;</w:t>
      </w:r>
    </w:p>
    <w:bookmarkEnd w:id="51"/>
    <w:bookmarkStart w:name="z61" w:id="52"/>
    <w:p>
      <w:pPr>
        <w:spacing w:after="0"/>
        <w:ind w:left="0"/>
        <w:jc w:val="both"/>
      </w:pPr>
      <w:r>
        <w:rPr>
          <w:rFonts w:ascii="Times New Roman"/>
          <w:b w:val="false"/>
          <w:i w:val="false"/>
          <w:color w:val="000000"/>
          <w:sz w:val="28"/>
        </w:rPr>
        <w:t>
      7) аудан бюджетінің жобасының түпкілікті нұсқасын жасайды, бюджет комиссиясының қарауына енгізеді</w:t>
      </w:r>
    </w:p>
    <w:bookmarkEnd w:id="52"/>
    <w:bookmarkStart w:name="z62" w:id="53"/>
    <w:p>
      <w:pPr>
        <w:spacing w:after="0"/>
        <w:ind w:left="0"/>
        <w:jc w:val="both"/>
      </w:pPr>
      <w:r>
        <w:rPr>
          <w:rFonts w:ascii="Times New Roman"/>
          <w:b w:val="false"/>
          <w:i w:val="false"/>
          <w:color w:val="000000"/>
          <w:sz w:val="28"/>
        </w:rPr>
        <w:t>
      8) ауданның тиісті қаржы жылына арналған бюджеті туралы аудан мәслихатының шешімін іске асыру туралы қаулы жобасын әзірлейді</w:t>
      </w:r>
    </w:p>
    <w:bookmarkEnd w:id="53"/>
    <w:bookmarkStart w:name="z63" w:id="54"/>
    <w:p>
      <w:pPr>
        <w:spacing w:after="0"/>
        <w:ind w:left="0"/>
        <w:jc w:val="both"/>
      </w:pPr>
      <w:r>
        <w:rPr>
          <w:rFonts w:ascii="Times New Roman"/>
          <w:b w:val="false"/>
          <w:i w:val="false"/>
          <w:color w:val="000000"/>
          <w:sz w:val="28"/>
        </w:rPr>
        <w:t>
      9) аудандық бюджеттік бағдарлама әкімшілерінің шығыстарының лимиттерін айқындайды</w:t>
      </w:r>
    </w:p>
    <w:bookmarkEnd w:id="54"/>
    <w:bookmarkStart w:name="z64" w:id="55"/>
    <w:p>
      <w:pPr>
        <w:spacing w:after="0"/>
        <w:ind w:left="0"/>
        <w:jc w:val="both"/>
      </w:pPr>
      <w:r>
        <w:rPr>
          <w:rFonts w:ascii="Times New Roman"/>
          <w:b w:val="false"/>
          <w:i w:val="false"/>
          <w:color w:val="000000"/>
          <w:sz w:val="28"/>
        </w:rPr>
        <w:t>
      10) Бюджеттік бағдарлама әкімшілерінің бюджеттік өтінімдері мен бюджеттік бағдарламаларының жобаларын қарайды, қорытындылар қалыптастырады, аудандық бюджеттік комиссияның қарауына енгізеді</w:t>
      </w:r>
    </w:p>
    <w:bookmarkEnd w:id="55"/>
    <w:bookmarkStart w:name="z65" w:id="56"/>
    <w:p>
      <w:pPr>
        <w:spacing w:after="0"/>
        <w:ind w:left="0"/>
        <w:jc w:val="both"/>
      </w:pPr>
      <w:r>
        <w:rPr>
          <w:rFonts w:ascii="Times New Roman"/>
          <w:b w:val="false"/>
          <w:i w:val="false"/>
          <w:color w:val="000000"/>
          <w:sz w:val="28"/>
        </w:rPr>
        <w:t>
      11) Бюджеттік бағдарлама әкімшілерінің инвестициялық ұсыныстарына экономикалық қорытынды дайындайды, инвестициялық жобаларды іріктеуді, тізбесін қалыптастыруды жүзеге асырады</w:t>
      </w:r>
    </w:p>
    <w:bookmarkEnd w:id="56"/>
    <w:bookmarkStart w:name="z66" w:id="57"/>
    <w:p>
      <w:pPr>
        <w:spacing w:after="0"/>
        <w:ind w:left="0"/>
        <w:jc w:val="both"/>
      </w:pPr>
      <w:r>
        <w:rPr>
          <w:rFonts w:ascii="Times New Roman"/>
          <w:b w:val="false"/>
          <w:i w:val="false"/>
          <w:color w:val="000000"/>
          <w:sz w:val="28"/>
        </w:rPr>
        <w:t>
      12) Бюджеттік бағдарламалар әкімшісінің бюджеттік кредиттеу арқылы іске асыруға ұсынатын бюджеттік бағдарламаларды олардың бюджеттік кредиттеу критерийлеріне сәйкес келуі тұрғысынан қарайды;</w:t>
      </w:r>
    </w:p>
    <w:bookmarkEnd w:id="57"/>
    <w:bookmarkStart w:name="z67" w:id="58"/>
    <w:p>
      <w:pPr>
        <w:spacing w:after="0"/>
        <w:ind w:left="0"/>
        <w:jc w:val="both"/>
      </w:pPr>
      <w:r>
        <w:rPr>
          <w:rFonts w:ascii="Times New Roman"/>
          <w:b w:val="false"/>
          <w:i w:val="false"/>
          <w:color w:val="000000"/>
          <w:sz w:val="28"/>
        </w:rPr>
        <w:t>
      13)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кенттер, ауылдық округтер әкімдері аппараттарының мемлекеттік қызметшілеріне әлеуметтік қолдау шараларын ұсынуды жүзеге асырады;</w:t>
      </w:r>
    </w:p>
    <w:bookmarkEnd w:id="58"/>
    <w:bookmarkStart w:name="z68" w:id="59"/>
    <w:p>
      <w:pPr>
        <w:spacing w:after="0"/>
        <w:ind w:left="0"/>
        <w:jc w:val="both"/>
      </w:pPr>
      <w:r>
        <w:rPr>
          <w:rFonts w:ascii="Times New Roman"/>
          <w:b w:val="false"/>
          <w:i w:val="false"/>
          <w:color w:val="000000"/>
          <w:sz w:val="28"/>
        </w:rPr>
        <w:t>
      14) аудандық бюджеттің атқарылуын ұйымдастырады және бюджеттік атқарылуы жөніндегі бюджеттік бағдарламалар әкімшілерінің қызметін үйлестіреді;</w:t>
      </w:r>
    </w:p>
    <w:bookmarkEnd w:id="59"/>
    <w:bookmarkStart w:name="z69" w:id="60"/>
    <w:p>
      <w:pPr>
        <w:spacing w:after="0"/>
        <w:ind w:left="0"/>
        <w:jc w:val="both"/>
      </w:pPr>
      <w:r>
        <w:rPr>
          <w:rFonts w:ascii="Times New Roman"/>
          <w:b w:val="false"/>
          <w:i w:val="false"/>
          <w:color w:val="000000"/>
          <w:sz w:val="28"/>
        </w:rPr>
        <w:t>
      15) міндеттемелері бойынша қаржыландырудың жиынтық жоспарын, аудандық бюджет бойынша түсімдер мен төлемдер бойынша қаржыландырудың жиынтық жоспарын жасайды, бекітеді және жүргізеді;</w:t>
      </w:r>
    </w:p>
    <w:bookmarkEnd w:id="60"/>
    <w:bookmarkStart w:name="z70" w:id="61"/>
    <w:p>
      <w:pPr>
        <w:spacing w:after="0"/>
        <w:ind w:left="0"/>
        <w:jc w:val="both"/>
      </w:pPr>
      <w:r>
        <w:rPr>
          <w:rFonts w:ascii="Times New Roman"/>
          <w:b w:val="false"/>
          <w:i w:val="false"/>
          <w:color w:val="000000"/>
          <w:sz w:val="28"/>
        </w:rPr>
        <w:t>
      16) Қазақстан Республикасының заңнамасына сәйкес бюджетке түсетін түсімдердің толық және уақтылы есепке алынуын қамтамасыз ету жөніндегі іс-шаралар кешенін жүргізеді;</w:t>
      </w:r>
    </w:p>
    <w:bookmarkEnd w:id="61"/>
    <w:bookmarkStart w:name="z71" w:id="62"/>
    <w:p>
      <w:pPr>
        <w:spacing w:after="0"/>
        <w:ind w:left="0"/>
        <w:jc w:val="both"/>
      </w:pPr>
      <w:r>
        <w:rPr>
          <w:rFonts w:ascii="Times New Roman"/>
          <w:b w:val="false"/>
          <w:i w:val="false"/>
          <w:color w:val="000000"/>
          <w:sz w:val="28"/>
        </w:rPr>
        <w:t>
      17) бюджет ақшасын басқарады;</w:t>
      </w:r>
    </w:p>
    <w:bookmarkEnd w:id="62"/>
    <w:bookmarkStart w:name="z72" w:id="63"/>
    <w:p>
      <w:pPr>
        <w:spacing w:after="0"/>
        <w:ind w:left="0"/>
        <w:jc w:val="both"/>
      </w:pPr>
      <w:r>
        <w:rPr>
          <w:rFonts w:ascii="Times New Roman"/>
          <w:b w:val="false"/>
          <w:i w:val="false"/>
          <w:color w:val="000000"/>
          <w:sz w:val="28"/>
        </w:rPr>
        <w:t>
      18) аудандық бюджеттік бағдарламалар әкімшілерімен бекітілген мемлекеттік мекемелердің тауарларды (жұмыстарды, көрсетілетін қызметтерді) өткізуден түсетін өз билігінде қалатын ақша түсімдері мен шығыстарының жиынтық жоспарын келіседі;</w:t>
      </w:r>
    </w:p>
    <w:bookmarkEnd w:id="63"/>
    <w:bookmarkStart w:name="z73" w:id="64"/>
    <w:p>
      <w:pPr>
        <w:spacing w:after="0"/>
        <w:ind w:left="0"/>
        <w:jc w:val="both"/>
      </w:pPr>
      <w:r>
        <w:rPr>
          <w:rFonts w:ascii="Times New Roman"/>
          <w:b w:val="false"/>
          <w:i w:val="false"/>
          <w:color w:val="000000"/>
          <w:sz w:val="28"/>
        </w:rPr>
        <w:t>
      19) аудандық бюджет комиссиясының аудандық мәслихаттың аудандық бюджет туралы шешіміне өзгерістер мен толықтырулар енгізу туралы ұсыныстары негізінде бюджет қаражатын қысқарту туралы шешім қабылданған бюджеттік бағдарламалар бойынша операцияларды тоқтата тұрады;</w:t>
      </w:r>
    </w:p>
    <w:bookmarkEnd w:id="64"/>
    <w:bookmarkStart w:name="z74" w:id="65"/>
    <w:p>
      <w:pPr>
        <w:spacing w:after="0"/>
        <w:ind w:left="0"/>
        <w:jc w:val="both"/>
      </w:pPr>
      <w:r>
        <w:rPr>
          <w:rFonts w:ascii="Times New Roman"/>
          <w:b w:val="false"/>
          <w:i w:val="false"/>
          <w:color w:val="000000"/>
          <w:sz w:val="28"/>
        </w:rPr>
        <w:t xml:space="preserve">
      20) аудандық жергілікті атқарушы органның секвестр жүргізу туралы қаулысының негізінде "Қазақстан Республикасының Бюджет кодексі"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белгіленген тәртіппен бюджет түсімдері мен шығыстарын өзгерту арқылы аудандық бюджетті түзетуді жүзеге асырады;</w:t>
      </w:r>
    </w:p>
    <w:bookmarkEnd w:id="65"/>
    <w:bookmarkStart w:name="z75" w:id="66"/>
    <w:p>
      <w:pPr>
        <w:spacing w:after="0"/>
        <w:ind w:left="0"/>
        <w:jc w:val="both"/>
      </w:pPr>
      <w:r>
        <w:rPr>
          <w:rFonts w:ascii="Times New Roman"/>
          <w:b w:val="false"/>
          <w:i w:val="false"/>
          <w:color w:val="000000"/>
          <w:sz w:val="28"/>
        </w:rPr>
        <w:t>
      21) бюджеттік мониторингті бюджеттік есептілік және бюджеттік бағдарламалар әкімшілері ұсынатын ақпарат негізінде жүзеге асырады;</w:t>
      </w:r>
    </w:p>
    <w:bookmarkEnd w:id="66"/>
    <w:bookmarkStart w:name="z76" w:id="67"/>
    <w:p>
      <w:pPr>
        <w:spacing w:after="0"/>
        <w:ind w:left="0"/>
        <w:jc w:val="both"/>
      </w:pPr>
      <w:r>
        <w:rPr>
          <w:rFonts w:ascii="Times New Roman"/>
          <w:b w:val="false"/>
          <w:i w:val="false"/>
          <w:color w:val="000000"/>
          <w:sz w:val="28"/>
        </w:rPr>
        <w:t>
      22) бюджеттік мониторинг нәтижелері бойынша тоқсан сайын және жыл қорытындылары бойынша Қазақстан Республикасының Үкіметіне, республикалық бюджеттің атқарылуын бақылау жөніндегі есеп комитетіне, Қызылорда облысының әкімдігіне және мемлекеттік жоспарлау жөніндегі орталық уәкілетті органға республикалық және жергілікті бюджеттердің атқарылуы туралы талдамалық есепті, сондай-ақ, ай сайын бюджеттік бағдарламалар әкімшілеріне міндеттемелер бойынша қаржыландыру жоспарына сәйкес бюджеттік бағдарламалар бойынша қабылданбаған міндеттемелер және төлемдер бойынша қаржыландыру жоспарының уақтылы орындалмауы туралы ескертпе-ақпарат жібереді;</w:t>
      </w:r>
    </w:p>
    <w:bookmarkEnd w:id="67"/>
    <w:bookmarkStart w:name="z77" w:id="68"/>
    <w:p>
      <w:pPr>
        <w:spacing w:after="0"/>
        <w:ind w:left="0"/>
        <w:jc w:val="both"/>
      </w:pPr>
      <w:r>
        <w:rPr>
          <w:rFonts w:ascii="Times New Roman"/>
          <w:b w:val="false"/>
          <w:i w:val="false"/>
          <w:color w:val="000000"/>
          <w:sz w:val="28"/>
        </w:rPr>
        <w:t>
      23) заңнамада белгіленген тәртіппен шоғырландырылған қаржылық есептiлiктi жасайды және бюджетті атқару жөнiндегi орталық уәкілетті органға оны ұсынады;</w:t>
      </w:r>
    </w:p>
    <w:bookmarkEnd w:id="68"/>
    <w:bookmarkStart w:name="z78" w:id="69"/>
    <w:p>
      <w:pPr>
        <w:spacing w:after="0"/>
        <w:ind w:left="0"/>
        <w:jc w:val="both"/>
      </w:pPr>
      <w:r>
        <w:rPr>
          <w:rFonts w:ascii="Times New Roman"/>
          <w:b w:val="false"/>
          <w:i w:val="false"/>
          <w:color w:val="000000"/>
          <w:sz w:val="28"/>
        </w:rPr>
        <w:t>
      24) ай сайын есепті айдан кейінгі айдың бірінші күнгі жағдай бойынша аудан әкімдігіне, аудандық тексеру комиссиясына, ішкі мемлекеттік аудит жөніндегі уәкілетті органға аудандық бюджеттің атқарылуы туралы есеп ұсынады;</w:t>
      </w:r>
    </w:p>
    <w:bookmarkEnd w:id="69"/>
    <w:bookmarkStart w:name="z79" w:id="70"/>
    <w:p>
      <w:pPr>
        <w:spacing w:after="0"/>
        <w:ind w:left="0"/>
        <w:jc w:val="both"/>
      </w:pPr>
      <w:r>
        <w:rPr>
          <w:rFonts w:ascii="Times New Roman"/>
          <w:b w:val="false"/>
          <w:i w:val="false"/>
          <w:color w:val="000000"/>
          <w:sz w:val="28"/>
        </w:rPr>
        <w:t>
      ай сайын және жыл қорытындылары бойынша бюджетті атқару жөніндегі орталық уәкілетті органға Кодекстің 124-бабында көзделген есептерді ұсынады;</w:t>
      </w:r>
    </w:p>
    <w:bookmarkEnd w:id="70"/>
    <w:bookmarkStart w:name="z80" w:id="71"/>
    <w:p>
      <w:pPr>
        <w:spacing w:after="0"/>
        <w:ind w:left="0"/>
        <w:jc w:val="both"/>
      </w:pPr>
      <w:r>
        <w:rPr>
          <w:rFonts w:ascii="Times New Roman"/>
          <w:b w:val="false"/>
          <w:i w:val="false"/>
          <w:color w:val="000000"/>
          <w:sz w:val="28"/>
        </w:rPr>
        <w:t>
      25) есепті жылдан кейінгі жылдың 1 сәуірінен кешіктірмей есепті қаржы жылы үшін аудандық бюджеттің атқарылуы туралы жылдық есепті аудан әкімдігіне, ішкі мемлекеттік аудит жөніндегі уәкілетті органға ұсынады;</w:t>
      </w:r>
    </w:p>
    <w:bookmarkEnd w:id="71"/>
    <w:bookmarkStart w:name="z81" w:id="72"/>
    <w:p>
      <w:pPr>
        <w:spacing w:after="0"/>
        <w:ind w:left="0"/>
        <w:jc w:val="both"/>
      </w:pPr>
      <w:r>
        <w:rPr>
          <w:rFonts w:ascii="Times New Roman"/>
          <w:b w:val="false"/>
          <w:i w:val="false"/>
          <w:color w:val="000000"/>
          <w:sz w:val="28"/>
        </w:rPr>
        <w:t>
      26) өз құзыреті шегінде аудандық коммуналдық мүлікті басқару саласындағы нормативтік құқықтық актілердің жобаларын әзірлейді және оларды аудан әкімдігінің қарауына ұсынады;</w:t>
      </w:r>
    </w:p>
    <w:bookmarkEnd w:id="72"/>
    <w:bookmarkStart w:name="z82" w:id="73"/>
    <w:p>
      <w:pPr>
        <w:spacing w:after="0"/>
        <w:ind w:left="0"/>
        <w:jc w:val="both"/>
      </w:pPr>
      <w:r>
        <w:rPr>
          <w:rFonts w:ascii="Times New Roman"/>
          <w:b w:val="false"/>
          <w:i w:val="false"/>
          <w:color w:val="000000"/>
          <w:sz w:val="28"/>
        </w:rPr>
        <w:t>
      27) ауданның, жергілікті өзін-өзі басқарудың коммуналдық мүлікті басқару саласында өздерінің құзыретіне кіретін мәселелер бойынша ауданның, жергілікті өзін-өзі басқарудың жұмысын үйлестіреді;</w:t>
      </w:r>
    </w:p>
    <w:bookmarkEnd w:id="73"/>
    <w:bookmarkStart w:name="z83" w:id="74"/>
    <w:p>
      <w:pPr>
        <w:spacing w:after="0"/>
        <w:ind w:left="0"/>
        <w:jc w:val="both"/>
      </w:pPr>
      <w:r>
        <w:rPr>
          <w:rFonts w:ascii="Times New Roman"/>
          <w:b w:val="false"/>
          <w:i w:val="false"/>
          <w:color w:val="000000"/>
          <w:sz w:val="28"/>
        </w:rPr>
        <w:t>
      28) аудандық коммуналдық заңды тұлғаларға қатысты коммуналдық меншік құқығы субъектісінің құқықтарын іске асырады;</w:t>
      </w:r>
    </w:p>
    <w:bookmarkEnd w:id="74"/>
    <w:bookmarkStart w:name="z84" w:id="75"/>
    <w:p>
      <w:pPr>
        <w:spacing w:after="0"/>
        <w:ind w:left="0"/>
        <w:jc w:val="both"/>
      </w:pPr>
      <w:r>
        <w:rPr>
          <w:rFonts w:ascii="Times New Roman"/>
          <w:b w:val="false"/>
          <w:i w:val="false"/>
          <w:color w:val="000000"/>
          <w:sz w:val="28"/>
        </w:rPr>
        <w:t>
      29) аудандық коммуналдық мүлікті басқарады, оны қорғау жөніндегі шараларды жүзеге асырады;</w:t>
      </w:r>
    </w:p>
    <w:bookmarkEnd w:id="75"/>
    <w:bookmarkStart w:name="z85" w:id="76"/>
    <w:p>
      <w:pPr>
        <w:spacing w:after="0"/>
        <w:ind w:left="0"/>
        <w:jc w:val="both"/>
      </w:pPr>
      <w:r>
        <w:rPr>
          <w:rFonts w:ascii="Times New Roman"/>
          <w:b w:val="false"/>
          <w:i w:val="false"/>
          <w:color w:val="000000"/>
          <w:sz w:val="28"/>
        </w:rPr>
        <w:t>
      30) аудандық коммуналдық мүлікті жекешелендіру туралы шешім қабылдайды;</w:t>
      </w:r>
    </w:p>
    <w:bookmarkEnd w:id="76"/>
    <w:bookmarkStart w:name="z86" w:id="77"/>
    <w:p>
      <w:pPr>
        <w:spacing w:after="0"/>
        <w:ind w:left="0"/>
        <w:jc w:val="both"/>
      </w:pPr>
      <w:r>
        <w:rPr>
          <w:rFonts w:ascii="Times New Roman"/>
          <w:b w:val="false"/>
          <w:i w:val="false"/>
          <w:color w:val="000000"/>
          <w:sz w:val="28"/>
        </w:rPr>
        <w:t>
      31) мемлекеттік органдарға жатпайтын аудандық коммуналдық заңды тұлғалардың жарғыларын (ережелерін), оған енгізілетін өзгерістер мен толықтыруларды бекітеді;</w:t>
      </w:r>
    </w:p>
    <w:bookmarkEnd w:id="77"/>
    <w:bookmarkStart w:name="z87" w:id="78"/>
    <w:p>
      <w:pPr>
        <w:spacing w:after="0"/>
        <w:ind w:left="0"/>
        <w:jc w:val="both"/>
      </w:pPr>
      <w:r>
        <w:rPr>
          <w:rFonts w:ascii="Times New Roman"/>
          <w:b w:val="false"/>
          <w:i w:val="false"/>
          <w:color w:val="000000"/>
          <w:sz w:val="28"/>
        </w:rPr>
        <w:t>
      32) аудандық бюджеттен қаржыландырылатын атқарушы органның ұсынысы бойынша аудандық мемлекеттік кәсіпорындардың даму жоспарларын қарайды және "Мемлекеттік мүлік туралы" Қазақстан Республикасының 2011 жылғы 1 наурыздағы Заңында көзделген жағдайларда келіседі;</w:t>
      </w:r>
    </w:p>
    <w:bookmarkEnd w:id="78"/>
    <w:bookmarkStart w:name="z88" w:id="79"/>
    <w:p>
      <w:pPr>
        <w:spacing w:after="0"/>
        <w:ind w:left="0"/>
        <w:jc w:val="both"/>
      </w:pPr>
      <w:r>
        <w:rPr>
          <w:rFonts w:ascii="Times New Roman"/>
          <w:b w:val="false"/>
          <w:i w:val="false"/>
          <w:color w:val="000000"/>
          <w:sz w:val="28"/>
        </w:rPr>
        <w:t>
      33) аудандық мемлекеттік кәсіпорындардың, мемлекет бақылайтын акционерлік қоғамдар мен жауапкершілігі шектеулі серіктестіктердің даму жоспарларының орындалуын бақылау мен талдауды жүзеге асырады;</w:t>
      </w:r>
    </w:p>
    <w:bookmarkEnd w:id="79"/>
    <w:bookmarkStart w:name="z89" w:id="80"/>
    <w:p>
      <w:pPr>
        <w:spacing w:after="0"/>
        <w:ind w:left="0"/>
        <w:jc w:val="both"/>
      </w:pPr>
      <w:r>
        <w:rPr>
          <w:rFonts w:ascii="Times New Roman"/>
          <w:b w:val="false"/>
          <w:i w:val="false"/>
          <w:color w:val="000000"/>
          <w:sz w:val="28"/>
        </w:rPr>
        <w:t>
      34) аудандық коммуналдық мүлікті аудандық коммуналдық заңды тұлғаларға бекітіп береді;</w:t>
      </w:r>
    </w:p>
    <w:bookmarkEnd w:id="80"/>
    <w:bookmarkStart w:name="z90" w:id="81"/>
    <w:p>
      <w:pPr>
        <w:spacing w:after="0"/>
        <w:ind w:left="0"/>
        <w:jc w:val="both"/>
      </w:pPr>
      <w:r>
        <w:rPr>
          <w:rFonts w:ascii="Times New Roman"/>
          <w:b w:val="false"/>
          <w:i w:val="false"/>
          <w:color w:val="000000"/>
          <w:sz w:val="28"/>
        </w:rPr>
        <w:t>
      35) коммуналдық меншiкке айналдырылған (түскен), Қазақстан Республикасының заңнамасында белгiленген тәртiппен тәркіленген, иесi жоқ деп танылған, мемлекетке мұрагерлiк құқығы бойынша өткен аудандық коммуналдық мүлiктiң, сондай-ақ Қазақстан Республикасының заңнамасында белгiленген тәртiппен коммуналдық меншiкке өтеусiз өткiзiлген иесiз қалған мүлiктiң, олжаның, қараусыз қалған жануарлардың, құрамында мәдени құндылықтарға жататын зат жоқ көмбелердiң үлестерiн есепке алуды, сақтауды, бағалауды және одан әрi пайдалануды ұйымдастырады;</w:t>
      </w:r>
    </w:p>
    <w:bookmarkEnd w:id="81"/>
    <w:bookmarkStart w:name="z91" w:id="82"/>
    <w:p>
      <w:pPr>
        <w:spacing w:after="0"/>
        <w:ind w:left="0"/>
        <w:jc w:val="both"/>
      </w:pPr>
      <w:r>
        <w:rPr>
          <w:rFonts w:ascii="Times New Roman"/>
          <w:b w:val="false"/>
          <w:i w:val="false"/>
          <w:color w:val="000000"/>
          <w:sz w:val="28"/>
        </w:rPr>
        <w:t>
      36) аудандық бюджеттен қаржыландырылатын атқарушы органның ұсынысы бойынша акционерлік қоғамдардың акцияларын және жауапкершілігі шектеулі серіктестіктердің жарғылық капиталындағы қатысу үлестерін аудандық коммуналдық мүлік құрамына сатып алу туралы ұсыныстар енгізеді;</w:t>
      </w:r>
    </w:p>
    <w:bookmarkEnd w:id="82"/>
    <w:bookmarkStart w:name="z92" w:id="83"/>
    <w:p>
      <w:pPr>
        <w:spacing w:after="0"/>
        <w:ind w:left="0"/>
        <w:jc w:val="both"/>
      </w:pPr>
      <w:r>
        <w:rPr>
          <w:rFonts w:ascii="Times New Roman"/>
          <w:b w:val="false"/>
          <w:i w:val="false"/>
          <w:color w:val="000000"/>
          <w:sz w:val="28"/>
        </w:rPr>
        <w:t>
      37) аудандық коммуналдық мүлік деңгейіне жататын аудандық коммуналдық заңды тұлғалардың мүліктік кешендерін, акционерлік қоғамдардың акциялары мен жауапкершілігі шектеулі серіктестіктердің жарғылық капиталындағы қатысу үлестерін ауданның жергілікті атқарушы органының шешімі және облыстың жергілікті атқарушы органының шешімі негізінде облыстық коммуналдық мүлік деңгейіне беру жөнінде;</w:t>
      </w:r>
    </w:p>
    <w:bookmarkEnd w:id="83"/>
    <w:bookmarkStart w:name="z93" w:id="84"/>
    <w:p>
      <w:pPr>
        <w:spacing w:after="0"/>
        <w:ind w:left="0"/>
        <w:jc w:val="both"/>
      </w:pPr>
      <w:r>
        <w:rPr>
          <w:rFonts w:ascii="Times New Roman"/>
          <w:b w:val="false"/>
          <w:i w:val="false"/>
          <w:color w:val="000000"/>
          <w:sz w:val="28"/>
        </w:rPr>
        <w:t>
      аудандық коммуналдық заңды тұлғалардың мүлкін ауданның жергілікті атқарушы органының және облыстың жергілікті атқарушы органының шешімінің негізінде облыстық коммуналдық мүлік деңгейіне беру жөнінде;</w:t>
      </w:r>
    </w:p>
    <w:bookmarkEnd w:id="84"/>
    <w:bookmarkStart w:name="z94" w:id="85"/>
    <w:p>
      <w:pPr>
        <w:spacing w:after="0"/>
        <w:ind w:left="0"/>
        <w:jc w:val="both"/>
      </w:pPr>
      <w:r>
        <w:rPr>
          <w:rFonts w:ascii="Times New Roman"/>
          <w:b w:val="false"/>
          <w:i w:val="false"/>
          <w:color w:val="000000"/>
          <w:sz w:val="28"/>
        </w:rPr>
        <w:t>
      аудандық коммуналдық мүлік деңгейіне жататын аудандық коммуналдық заңды тұлғалардың мүліктік кешендерін кент, ауылдық округ әкімі аппаратының өтінішхаты негізінде (жергілікті қоғамдастық жиналысымен келісу бойынша) ауданның жергілікті атқарушы органының шешімімен жергілікті өзін-өзі басқарудың коммуналдық мүлкі деңгейіне беру жөнінде;</w:t>
      </w:r>
    </w:p>
    <w:bookmarkEnd w:id="85"/>
    <w:bookmarkStart w:name="z95" w:id="86"/>
    <w:p>
      <w:pPr>
        <w:spacing w:after="0"/>
        <w:ind w:left="0"/>
        <w:jc w:val="both"/>
      </w:pPr>
      <w:r>
        <w:rPr>
          <w:rFonts w:ascii="Times New Roman"/>
          <w:b w:val="false"/>
          <w:i w:val="false"/>
          <w:color w:val="000000"/>
          <w:sz w:val="28"/>
        </w:rPr>
        <w:t>
      аудандық коммуналдық заңды тұлғалардың мүлкін кент, ауылдық округ әкімі аппаратының өтінішхаты негізінде (жергілікті қоғамдастық жиналысымен келісу бойынша) ауданның жергілікті атқарушы органының шешімімен жергілікті өзін-өзі басқарудың коммуналдық мүлкі деңгейіне беру жөнінде;</w:t>
      </w:r>
    </w:p>
    <w:bookmarkEnd w:id="86"/>
    <w:bookmarkStart w:name="z96" w:id="87"/>
    <w:p>
      <w:pPr>
        <w:spacing w:after="0"/>
        <w:ind w:left="0"/>
        <w:jc w:val="both"/>
      </w:pPr>
      <w:r>
        <w:rPr>
          <w:rFonts w:ascii="Times New Roman"/>
          <w:b w:val="false"/>
          <w:i w:val="false"/>
          <w:color w:val="000000"/>
          <w:sz w:val="28"/>
        </w:rPr>
        <w:t>
      жергілікті өзін-өзі басқарудың коммуналдық мүлкі деңгейіне жататын жергілікті өзін-өзі басқарудың коммуналдық заңды тұлғаларының мүліктік кешендерін кент, ауылдық округ әкімі аппаратының (жергілікті қоғамдастық жиналысымен келісу бойынша) және ауданның (облыстық маңызы бар қаланың) жергілікті атқарушы органының шешімдері негізінде аудандық коммуналдық мүлік деңгейіне беру жөнінде;</w:t>
      </w:r>
    </w:p>
    <w:bookmarkEnd w:id="87"/>
    <w:bookmarkStart w:name="z97" w:id="88"/>
    <w:p>
      <w:pPr>
        <w:spacing w:after="0"/>
        <w:ind w:left="0"/>
        <w:jc w:val="both"/>
      </w:pPr>
      <w:r>
        <w:rPr>
          <w:rFonts w:ascii="Times New Roman"/>
          <w:b w:val="false"/>
          <w:i w:val="false"/>
          <w:color w:val="000000"/>
          <w:sz w:val="28"/>
        </w:rPr>
        <w:t>
      жергілікті өзін-өзі басқарудың коммуналдық заңды тұлғаларының мүлкі кент, ауылдық округ әкімі аппаратының (жергілікті қоғамдастық жиналысымен келісу бойынша) және ауданның жергілікті атқарушы органының шешімдері негізінде аудандық коммуналдық мүлік деңгейіне беру жөнінде;</w:t>
      </w:r>
    </w:p>
    <w:bookmarkEnd w:id="88"/>
    <w:bookmarkStart w:name="z98" w:id="89"/>
    <w:p>
      <w:pPr>
        <w:spacing w:after="0"/>
        <w:ind w:left="0"/>
        <w:jc w:val="both"/>
      </w:pPr>
      <w:r>
        <w:rPr>
          <w:rFonts w:ascii="Times New Roman"/>
          <w:b w:val="false"/>
          <w:i w:val="false"/>
          <w:color w:val="000000"/>
          <w:sz w:val="28"/>
        </w:rPr>
        <w:t>
      егер Қазақстан Республикасының заңдарында өзгеше қағидалар белгіленбесе, мемлекеттік заңды тұлғаларға бекітіліп берілмеген коммуналдық мүлікті ауданның жергілікті атқарушы органдарының өтініштері негізінде жергілікті мемлекеттік басқарудың бір деңгейінен екіншісіне беру жөнінде шешім қабылдайды;</w:t>
      </w:r>
    </w:p>
    <w:bookmarkEnd w:id="89"/>
    <w:bookmarkStart w:name="z99" w:id="90"/>
    <w:p>
      <w:pPr>
        <w:spacing w:after="0"/>
        <w:ind w:left="0"/>
        <w:jc w:val="both"/>
      </w:pPr>
      <w:r>
        <w:rPr>
          <w:rFonts w:ascii="Times New Roman"/>
          <w:b w:val="false"/>
          <w:i w:val="false"/>
          <w:color w:val="000000"/>
          <w:sz w:val="28"/>
        </w:rPr>
        <w:t>
      38) аудандық коммуналдық мүлікті пайдалану, оның ішінде оны кепілге, жалға алуға, өтеусіз пайдалануға және сенімгерлікпен басқаруға беру туралы шешім қабылдайды;</w:t>
      </w:r>
    </w:p>
    <w:bookmarkEnd w:id="90"/>
    <w:bookmarkStart w:name="z100" w:id="91"/>
    <w:p>
      <w:pPr>
        <w:spacing w:after="0"/>
        <w:ind w:left="0"/>
        <w:jc w:val="both"/>
      </w:pPr>
      <w:r>
        <w:rPr>
          <w:rFonts w:ascii="Times New Roman"/>
          <w:b w:val="false"/>
          <w:i w:val="false"/>
          <w:color w:val="000000"/>
          <w:sz w:val="28"/>
        </w:rPr>
        <w:t>
      39) аудандық коммуналдық мүліктің пайдаланылуына және сақталуына бақылауды қамтамасыз етеді;</w:t>
      </w:r>
    </w:p>
    <w:bookmarkEnd w:id="91"/>
    <w:bookmarkStart w:name="z101" w:id="92"/>
    <w:p>
      <w:pPr>
        <w:spacing w:after="0"/>
        <w:ind w:left="0"/>
        <w:jc w:val="both"/>
      </w:pPr>
      <w:r>
        <w:rPr>
          <w:rFonts w:ascii="Times New Roman"/>
          <w:b w:val="false"/>
          <w:i w:val="false"/>
          <w:color w:val="000000"/>
          <w:sz w:val="28"/>
        </w:rPr>
        <w:t>
      40) аудандық коммуналдық мүліктің есепке алынуын ұйымдастырады, оның тиімді пайдаланылуын қамтамасыз етеді;</w:t>
      </w:r>
    </w:p>
    <w:bookmarkEnd w:id="92"/>
    <w:bookmarkStart w:name="z102" w:id="93"/>
    <w:p>
      <w:pPr>
        <w:spacing w:after="0"/>
        <w:ind w:left="0"/>
        <w:jc w:val="both"/>
      </w:pPr>
      <w:r>
        <w:rPr>
          <w:rFonts w:ascii="Times New Roman"/>
          <w:b w:val="false"/>
          <w:i w:val="false"/>
          <w:color w:val="000000"/>
          <w:sz w:val="28"/>
        </w:rPr>
        <w:t>
      41) аудандық коммуналдық мүлікті, сондай-ақ, мүліктік кешен ретінде кәсіпорындарды жекешелендіруді жүзеге асырады, оның ішінде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w:t>
      </w:r>
    </w:p>
    <w:bookmarkEnd w:id="93"/>
    <w:bookmarkStart w:name="z103" w:id="94"/>
    <w:p>
      <w:pPr>
        <w:spacing w:after="0"/>
        <w:ind w:left="0"/>
        <w:jc w:val="both"/>
      </w:pPr>
      <w:r>
        <w:rPr>
          <w:rFonts w:ascii="Times New Roman"/>
          <w:b w:val="false"/>
          <w:i w:val="false"/>
          <w:color w:val="000000"/>
          <w:sz w:val="28"/>
        </w:rPr>
        <w:t>
      42) аудандық коммуналдық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меншігіне өтеусіз негізде беру құқығымен мүліктік жалдауға (жалға алуға), сенімгерлікпен басқаруға береді;</w:t>
      </w:r>
    </w:p>
    <w:bookmarkEnd w:id="94"/>
    <w:bookmarkStart w:name="z104" w:id="95"/>
    <w:p>
      <w:pPr>
        <w:spacing w:after="0"/>
        <w:ind w:left="0"/>
        <w:jc w:val="both"/>
      </w:pPr>
      <w:r>
        <w:rPr>
          <w:rFonts w:ascii="Times New Roman"/>
          <w:b w:val="false"/>
          <w:i w:val="false"/>
          <w:color w:val="000000"/>
          <w:sz w:val="28"/>
        </w:rPr>
        <w:t>
      43) коммуналдық мүлікті иеліктен айыру түрлерін таңдау жөніндегі критерийлерді айқындайды</w:t>
      </w:r>
    </w:p>
    <w:bookmarkEnd w:id="95"/>
    <w:bookmarkStart w:name="z105" w:id="96"/>
    <w:p>
      <w:pPr>
        <w:spacing w:after="0"/>
        <w:ind w:left="0"/>
        <w:jc w:val="both"/>
      </w:pPr>
      <w:r>
        <w:rPr>
          <w:rFonts w:ascii="Times New Roman"/>
          <w:b w:val="false"/>
          <w:i w:val="false"/>
          <w:color w:val="000000"/>
          <w:sz w:val="28"/>
        </w:rPr>
        <w:t>
      44) мемлекеттік меншік объектілерін жекешелендіру, мүліктік жалдауға (жалға алуға), облыстық коммуналдық мүлікті сенімгерлік басқаруға беру мәселелері жөніндегі комиссияларды құрады;</w:t>
      </w:r>
    </w:p>
    <w:bookmarkEnd w:id="96"/>
    <w:bookmarkStart w:name="z106" w:id="97"/>
    <w:p>
      <w:pPr>
        <w:spacing w:after="0"/>
        <w:ind w:left="0"/>
        <w:jc w:val="both"/>
      </w:pPr>
      <w:r>
        <w:rPr>
          <w:rFonts w:ascii="Times New Roman"/>
          <w:b w:val="false"/>
          <w:i w:val="false"/>
          <w:color w:val="000000"/>
          <w:sz w:val="28"/>
        </w:rPr>
        <w:t>
      45) жалға берушінің, мемлекеттік мүлікті сенімгерлік басқару құрылтайшысының, коммуналдық мүлікті сатушының функцияларын жүзеге асырады;</w:t>
      </w:r>
    </w:p>
    <w:bookmarkEnd w:id="97"/>
    <w:bookmarkStart w:name="z107" w:id="98"/>
    <w:p>
      <w:pPr>
        <w:spacing w:after="0"/>
        <w:ind w:left="0"/>
        <w:jc w:val="both"/>
      </w:pPr>
      <w:r>
        <w:rPr>
          <w:rFonts w:ascii="Times New Roman"/>
          <w:b w:val="false"/>
          <w:i w:val="false"/>
          <w:color w:val="000000"/>
          <w:sz w:val="28"/>
        </w:rPr>
        <w:t>
      46) сенімгерлікпен басқарушының аудандық коммуналдық мүлікті сенімгерлікпен басқару шарты бойынша міндеттемелерін орындауын бақылауды жүзеге асырады;</w:t>
      </w:r>
    </w:p>
    <w:bookmarkEnd w:id="98"/>
    <w:bookmarkStart w:name="z108" w:id="99"/>
    <w:p>
      <w:pPr>
        <w:spacing w:after="0"/>
        <w:ind w:left="0"/>
        <w:jc w:val="both"/>
      </w:pPr>
      <w:r>
        <w:rPr>
          <w:rFonts w:ascii="Times New Roman"/>
          <w:b w:val="false"/>
          <w:i w:val="false"/>
          <w:color w:val="000000"/>
          <w:sz w:val="28"/>
        </w:rPr>
        <w:t>
      47) аудандық коммуналдық заңды тұлғалардың мүлкін есептен шығаруға келісім береді;</w:t>
      </w:r>
    </w:p>
    <w:bookmarkEnd w:id="99"/>
    <w:bookmarkStart w:name="z109" w:id="100"/>
    <w:p>
      <w:pPr>
        <w:spacing w:after="0"/>
        <w:ind w:left="0"/>
        <w:jc w:val="both"/>
      </w:pPr>
      <w:r>
        <w:rPr>
          <w:rFonts w:ascii="Times New Roman"/>
          <w:b w:val="false"/>
          <w:i w:val="false"/>
          <w:color w:val="000000"/>
          <w:sz w:val="28"/>
        </w:rPr>
        <w:t>
      48) аудандық коммуналдық меншікке берілетін мемлекеттік емес заңды және жеке тұлғалардың мүлкі бойынша сыйға тарту шартын жасасу туралы шешім қабылдайды;</w:t>
      </w:r>
    </w:p>
    <w:bookmarkEnd w:id="100"/>
    <w:bookmarkStart w:name="z110" w:id="101"/>
    <w:p>
      <w:pPr>
        <w:spacing w:after="0"/>
        <w:ind w:left="0"/>
        <w:jc w:val="both"/>
      </w:pPr>
      <w:r>
        <w:rPr>
          <w:rFonts w:ascii="Times New Roman"/>
          <w:b w:val="false"/>
          <w:i w:val="false"/>
          <w:color w:val="000000"/>
          <w:sz w:val="28"/>
        </w:rPr>
        <w:t>
      49) Қазақстан Республикасының заңнамасымен жүктелген өзге де функцияларды жүзеге асырады.</w:t>
      </w:r>
    </w:p>
    <w:bookmarkEnd w:id="101"/>
    <w:bookmarkStart w:name="z111" w:id="102"/>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102"/>
    <w:bookmarkStart w:name="z112" w:id="103"/>
    <w:p>
      <w:pPr>
        <w:spacing w:after="0"/>
        <w:ind w:left="0"/>
        <w:jc w:val="both"/>
      </w:pPr>
      <w:r>
        <w:rPr>
          <w:rFonts w:ascii="Times New Roman"/>
          <w:b w:val="false"/>
          <w:i w:val="false"/>
          <w:color w:val="000000"/>
          <w:sz w:val="28"/>
        </w:rPr>
        <w:t>
      16. Жаңақорған ауданының экономика және қаржы бөлімін басқаруды бірінші басшы жүзеге асырады, ол Жаңақорған ауданының экономика және қаржы бөліміне жүктелген міндеттердің орындалуына және оның өз өкілеттіктерін жүзеге асыруына дербес жауапты болады.</w:t>
      </w:r>
    </w:p>
    <w:bookmarkEnd w:id="103"/>
    <w:bookmarkStart w:name="z113" w:id="104"/>
    <w:p>
      <w:pPr>
        <w:spacing w:after="0"/>
        <w:ind w:left="0"/>
        <w:jc w:val="both"/>
      </w:pPr>
      <w:r>
        <w:rPr>
          <w:rFonts w:ascii="Times New Roman"/>
          <w:b w:val="false"/>
          <w:i w:val="false"/>
          <w:color w:val="000000"/>
          <w:sz w:val="28"/>
        </w:rPr>
        <w:t>
      17. Жаңақорған ауданының экономика және қаржы бөлімінің бірінші басшысы Қазақстан Республикасының заңнамасына сәйкес лауазымға тағайындалады және лауазымнан босатылады.</w:t>
      </w:r>
    </w:p>
    <w:bookmarkEnd w:id="104"/>
    <w:bookmarkStart w:name="z114" w:id="105"/>
    <w:p>
      <w:pPr>
        <w:spacing w:after="0"/>
        <w:ind w:left="0"/>
        <w:jc w:val="both"/>
      </w:pPr>
      <w:r>
        <w:rPr>
          <w:rFonts w:ascii="Times New Roman"/>
          <w:b w:val="false"/>
          <w:i w:val="false"/>
          <w:color w:val="000000"/>
          <w:sz w:val="28"/>
        </w:rPr>
        <w:t>
      18. Жаңақорған ауданының экономика және қаржы бөлімінің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105"/>
    <w:bookmarkStart w:name="z115" w:id="106"/>
    <w:p>
      <w:pPr>
        <w:spacing w:after="0"/>
        <w:ind w:left="0"/>
        <w:jc w:val="both"/>
      </w:pPr>
      <w:r>
        <w:rPr>
          <w:rFonts w:ascii="Times New Roman"/>
          <w:b w:val="false"/>
          <w:i w:val="false"/>
          <w:color w:val="000000"/>
          <w:sz w:val="28"/>
        </w:rPr>
        <w:t>
      19. Жаңақорған ауданының экономика және қаржы бөлімінің бірінші басшысының өкілеттіктері:</w:t>
      </w:r>
    </w:p>
    <w:bookmarkEnd w:id="106"/>
    <w:bookmarkStart w:name="z116" w:id="107"/>
    <w:p>
      <w:pPr>
        <w:spacing w:after="0"/>
        <w:ind w:left="0"/>
        <w:jc w:val="both"/>
      </w:pPr>
      <w:r>
        <w:rPr>
          <w:rFonts w:ascii="Times New Roman"/>
          <w:b w:val="false"/>
          <w:i w:val="false"/>
          <w:color w:val="000000"/>
          <w:sz w:val="28"/>
        </w:rPr>
        <w:t>
      1) мекеменің жұмысын ұйымдастырады және басшылық жасайды, бөлімге жүктелген міндеттердің орындалуына, өз функционалдық міндеттерінің жүзеге асырылуына жауап береді;</w:t>
      </w:r>
    </w:p>
    <w:bookmarkEnd w:id="107"/>
    <w:bookmarkStart w:name="z117" w:id="108"/>
    <w:p>
      <w:pPr>
        <w:spacing w:after="0"/>
        <w:ind w:left="0"/>
        <w:jc w:val="both"/>
      </w:pPr>
      <w:r>
        <w:rPr>
          <w:rFonts w:ascii="Times New Roman"/>
          <w:b w:val="false"/>
          <w:i w:val="false"/>
          <w:color w:val="000000"/>
          <w:sz w:val="28"/>
        </w:rPr>
        <w:t>
      2) мекеменің жұмысын басқарады, жүктелген міндеттердің орындалуына дербестік жауапкершілікті алып жүретін қызметкерлер арасында қызметтік міндеттерді және олардың жауапкершілік дәрежесін үлестіреді, бекітеді;</w:t>
      </w:r>
    </w:p>
    <w:bookmarkEnd w:id="108"/>
    <w:bookmarkStart w:name="z118" w:id="109"/>
    <w:p>
      <w:pPr>
        <w:spacing w:after="0"/>
        <w:ind w:left="0"/>
        <w:jc w:val="both"/>
      </w:pPr>
      <w:r>
        <w:rPr>
          <w:rFonts w:ascii="Times New Roman"/>
          <w:b w:val="false"/>
          <w:i w:val="false"/>
          <w:color w:val="000000"/>
          <w:sz w:val="28"/>
        </w:rPr>
        <w:t>
      3) мекеменің қызметкерлерін лауазымға тағайындайды және лауазымнан босатады;</w:t>
      </w:r>
    </w:p>
    <w:bookmarkEnd w:id="109"/>
    <w:bookmarkStart w:name="z119" w:id="110"/>
    <w:p>
      <w:pPr>
        <w:spacing w:after="0"/>
        <w:ind w:left="0"/>
        <w:jc w:val="both"/>
      </w:pPr>
      <w:r>
        <w:rPr>
          <w:rFonts w:ascii="Times New Roman"/>
          <w:b w:val="false"/>
          <w:i w:val="false"/>
          <w:color w:val="000000"/>
          <w:sz w:val="28"/>
        </w:rPr>
        <w:t>
      4) заңда белгіленген тәртіппен көтермелеу және тәртіптік жаза белгілеу мәселелерін шешеді;</w:t>
      </w:r>
    </w:p>
    <w:bookmarkEnd w:id="110"/>
    <w:bookmarkStart w:name="z120" w:id="111"/>
    <w:p>
      <w:pPr>
        <w:spacing w:after="0"/>
        <w:ind w:left="0"/>
        <w:jc w:val="both"/>
      </w:pPr>
      <w:r>
        <w:rPr>
          <w:rFonts w:ascii="Times New Roman"/>
          <w:b w:val="false"/>
          <w:i w:val="false"/>
          <w:color w:val="000000"/>
          <w:sz w:val="28"/>
        </w:rPr>
        <w:t>
      5) мекемедегі сыбайлас жемқорлыққа қарсы әрекет етуге бағытталған шаралар қабылдайды және сыбайлас жемқорлыққа қарсы шаралар қабылдау үшін дербес жауапты болады;</w:t>
      </w:r>
    </w:p>
    <w:bookmarkEnd w:id="111"/>
    <w:bookmarkStart w:name="z121" w:id="112"/>
    <w:p>
      <w:pPr>
        <w:spacing w:after="0"/>
        <w:ind w:left="0"/>
        <w:jc w:val="both"/>
      </w:pPr>
      <w:r>
        <w:rPr>
          <w:rFonts w:ascii="Times New Roman"/>
          <w:b w:val="false"/>
          <w:i w:val="false"/>
          <w:color w:val="000000"/>
          <w:sz w:val="28"/>
        </w:rPr>
        <w:t xml:space="preserve">
      6) жеке тұлғаларды және заңды тұлғалардың өкілдерін жеке қабылдауды жүргізеді; </w:t>
      </w:r>
    </w:p>
    <w:bookmarkEnd w:id="112"/>
    <w:bookmarkStart w:name="z122" w:id="113"/>
    <w:p>
      <w:pPr>
        <w:spacing w:after="0"/>
        <w:ind w:left="0"/>
        <w:jc w:val="both"/>
      </w:pPr>
      <w:r>
        <w:rPr>
          <w:rFonts w:ascii="Times New Roman"/>
          <w:b w:val="false"/>
          <w:i w:val="false"/>
          <w:color w:val="000000"/>
          <w:sz w:val="28"/>
        </w:rPr>
        <w:t xml:space="preserve">
      7) тиісті аудандық әкімдіктің лауазымды адамы болып табылады және мемлекеттік органдармен, ұйымдармен, азаматтармен өзара қарым-қатынастарда оның атынан сенім хатсыз өкілдік етеді; </w:t>
      </w:r>
    </w:p>
    <w:bookmarkEnd w:id="113"/>
    <w:bookmarkStart w:name="z123" w:id="114"/>
    <w:p>
      <w:pPr>
        <w:spacing w:after="0"/>
        <w:ind w:left="0"/>
        <w:jc w:val="both"/>
      </w:pPr>
      <w:r>
        <w:rPr>
          <w:rFonts w:ascii="Times New Roman"/>
          <w:b w:val="false"/>
          <w:i w:val="false"/>
          <w:color w:val="000000"/>
          <w:sz w:val="28"/>
        </w:rPr>
        <w:t>
      8) өз құзыреті шегінде бұйрықтарға қол қояды;</w:t>
      </w:r>
    </w:p>
    <w:bookmarkEnd w:id="114"/>
    <w:bookmarkStart w:name="z124" w:id="115"/>
    <w:p>
      <w:pPr>
        <w:spacing w:after="0"/>
        <w:ind w:left="0"/>
        <w:jc w:val="both"/>
      </w:pPr>
      <w:r>
        <w:rPr>
          <w:rFonts w:ascii="Times New Roman"/>
          <w:b w:val="false"/>
          <w:i w:val="false"/>
          <w:color w:val="000000"/>
          <w:sz w:val="28"/>
        </w:rPr>
        <w:t>
      9) гендерлік теңдік стратегиясын жүзеге асырады.</w:t>
      </w:r>
    </w:p>
    <w:bookmarkEnd w:id="115"/>
    <w:bookmarkStart w:name="z125" w:id="116"/>
    <w:p>
      <w:pPr>
        <w:spacing w:after="0"/>
        <w:ind w:left="0"/>
        <w:jc w:val="both"/>
      </w:pPr>
      <w:r>
        <w:rPr>
          <w:rFonts w:ascii="Times New Roman"/>
          <w:b w:val="false"/>
          <w:i w:val="false"/>
          <w:color w:val="000000"/>
          <w:sz w:val="28"/>
        </w:rPr>
        <w:t xml:space="preserve">
      10) Қазақстан Республикасының заңнамасымен көзделген басқа да өкілеттіктерді жүзеге асырады. </w:t>
      </w:r>
    </w:p>
    <w:bookmarkEnd w:id="116"/>
    <w:bookmarkStart w:name="z126" w:id="117"/>
    <w:p>
      <w:pPr>
        <w:spacing w:after="0"/>
        <w:ind w:left="0"/>
        <w:jc w:val="both"/>
      </w:pPr>
      <w:r>
        <w:rPr>
          <w:rFonts w:ascii="Times New Roman"/>
          <w:b w:val="false"/>
          <w:i w:val="false"/>
          <w:color w:val="000000"/>
          <w:sz w:val="28"/>
        </w:rPr>
        <w:t>
      Жаңақорған ауданының экономика және қаржы бөлімінің бірінші басшысы болмаған кезеңде оның өкілеттіктерін қолданыстағы заңнамаға сәйкес оны алмастыратын тұлға жүзеге асырады.</w:t>
      </w:r>
    </w:p>
    <w:bookmarkEnd w:id="117"/>
    <w:bookmarkStart w:name="z127" w:id="118"/>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118"/>
    <w:bookmarkStart w:name="z128" w:id="119"/>
    <w:p>
      <w:pPr>
        <w:spacing w:after="0"/>
        <w:ind w:left="0"/>
        <w:jc w:val="left"/>
      </w:pPr>
      <w:r>
        <w:rPr>
          <w:rFonts w:ascii="Times New Roman"/>
          <w:b/>
          <w:i w:val="false"/>
          <w:color w:val="000000"/>
        </w:rPr>
        <w:t xml:space="preserve"> 4-тарау. Мемлекеттік органның мүлкі</w:t>
      </w:r>
    </w:p>
    <w:bookmarkEnd w:id="119"/>
    <w:bookmarkStart w:name="z129" w:id="120"/>
    <w:p>
      <w:pPr>
        <w:spacing w:after="0"/>
        <w:ind w:left="0"/>
        <w:jc w:val="both"/>
      </w:pPr>
      <w:r>
        <w:rPr>
          <w:rFonts w:ascii="Times New Roman"/>
          <w:b w:val="false"/>
          <w:i w:val="false"/>
          <w:color w:val="000000"/>
          <w:sz w:val="28"/>
        </w:rPr>
        <w:t>
      21. Жаңақорған ауданының экономика және қаржы бөлімінің заңнамада көзделген жағдайларда жедел басқару құқығында оқшауланған мүлкі болуы мүмкін.</w:t>
      </w:r>
    </w:p>
    <w:bookmarkEnd w:id="120"/>
    <w:bookmarkStart w:name="z130" w:id="121"/>
    <w:p>
      <w:pPr>
        <w:spacing w:after="0"/>
        <w:ind w:left="0"/>
        <w:jc w:val="both"/>
      </w:pPr>
      <w:r>
        <w:rPr>
          <w:rFonts w:ascii="Times New Roman"/>
          <w:b w:val="false"/>
          <w:i w:val="false"/>
          <w:color w:val="000000"/>
          <w:sz w:val="28"/>
        </w:rPr>
        <w:t xml:space="preserve">
      Жаңақорған ауданының экономика және қаржы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21"/>
    <w:bookmarkStart w:name="z131" w:id="122"/>
    <w:p>
      <w:pPr>
        <w:spacing w:after="0"/>
        <w:ind w:left="0"/>
        <w:jc w:val="both"/>
      </w:pPr>
      <w:r>
        <w:rPr>
          <w:rFonts w:ascii="Times New Roman"/>
          <w:b w:val="false"/>
          <w:i w:val="false"/>
          <w:color w:val="000000"/>
          <w:sz w:val="28"/>
        </w:rPr>
        <w:t>
      22. Жаңақорған ауданының экономика және қаржы бөліміне бекітілген мүлік аудандық коммуналдық меншікке жатады.</w:t>
      </w:r>
    </w:p>
    <w:bookmarkEnd w:id="122"/>
    <w:bookmarkStart w:name="z132" w:id="123"/>
    <w:p>
      <w:pPr>
        <w:spacing w:after="0"/>
        <w:ind w:left="0"/>
        <w:jc w:val="both"/>
      </w:pPr>
      <w:r>
        <w:rPr>
          <w:rFonts w:ascii="Times New Roman"/>
          <w:b w:val="false"/>
          <w:i w:val="false"/>
          <w:color w:val="000000"/>
          <w:sz w:val="28"/>
        </w:rPr>
        <w:t>
      23. Егер заңнамада өзгеше көзделмесе "Жаңақорған ауданының экономика және қаржы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3"/>
    <w:bookmarkStart w:name="z133" w:id="12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24"/>
    <w:bookmarkStart w:name="z134" w:id="125"/>
    <w:p>
      <w:pPr>
        <w:spacing w:after="0"/>
        <w:ind w:left="0"/>
        <w:jc w:val="both"/>
      </w:pPr>
      <w:r>
        <w:rPr>
          <w:rFonts w:ascii="Times New Roman"/>
          <w:b w:val="false"/>
          <w:i w:val="false"/>
          <w:color w:val="000000"/>
          <w:sz w:val="28"/>
        </w:rPr>
        <w:t>
      24. Жаңақорған ауданының экономика және қаржы бөлімін қайта ұйымдастыру және тарату Қазақстан Ресубликасының заңнамасына сәйкес жүзеге асырылады.</w:t>
      </w:r>
    </w:p>
    <w:bookmarkEnd w:id="125"/>
    <w:bookmarkStart w:name="z135" w:id="126"/>
    <w:p>
      <w:pPr>
        <w:spacing w:after="0"/>
        <w:ind w:left="0"/>
        <w:jc w:val="both"/>
      </w:pPr>
      <w:r>
        <w:rPr>
          <w:rFonts w:ascii="Times New Roman"/>
          <w:b w:val="false"/>
          <w:i w:val="false"/>
          <w:color w:val="000000"/>
          <w:sz w:val="28"/>
        </w:rPr>
        <w:t>
      "Жаңақорған ауданының экономика және қаржы бөлімі" коммуналдық мемлекеттік мекемесінің қарамағындағы мемлекеттік мекемелердің тізбесі жоқ.</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әкiмдiгiнiң</w:t>
            </w:r>
            <w:r>
              <w:br/>
            </w:r>
            <w:r>
              <w:rPr>
                <w:rFonts w:ascii="Times New Roman"/>
                <w:b w:val="false"/>
                <w:i w:val="false"/>
                <w:color w:val="000000"/>
                <w:sz w:val="20"/>
              </w:rPr>
              <w:t>2023 жылғы "10" қаңтардағы</w:t>
            </w:r>
            <w:r>
              <w:br/>
            </w:r>
            <w:r>
              <w:rPr>
                <w:rFonts w:ascii="Times New Roman"/>
                <w:b w:val="false"/>
                <w:i w:val="false"/>
                <w:color w:val="000000"/>
                <w:sz w:val="20"/>
              </w:rPr>
              <w:t>№ 13 қаулысымен бекітілген</w:t>
            </w:r>
            <w:r>
              <w:br/>
            </w:r>
            <w:r>
              <w:rPr>
                <w:rFonts w:ascii="Times New Roman"/>
                <w:b w:val="false"/>
                <w:i w:val="false"/>
                <w:color w:val="000000"/>
                <w:sz w:val="20"/>
              </w:rPr>
              <w:t>№ 2 қосымша</w:t>
            </w:r>
          </w:p>
        </w:tc>
      </w:tr>
    </w:tbl>
    <w:bookmarkStart w:name="z140" w:id="127"/>
    <w:p>
      <w:pPr>
        <w:spacing w:after="0"/>
        <w:ind w:left="0"/>
        <w:jc w:val="left"/>
      </w:pPr>
      <w:r>
        <w:rPr>
          <w:rFonts w:ascii="Times New Roman"/>
          <w:b/>
          <w:i w:val="false"/>
          <w:color w:val="000000"/>
        </w:rPr>
        <w:t xml:space="preserve"> "Жаңақорған ауданының мәдениет және спорт бөлімі" коммуналдық мемлекеттік мекемесінің Ережесі</w:t>
      </w:r>
    </w:p>
    <w:bookmarkEnd w:id="127"/>
    <w:bookmarkStart w:name="z141" w:id="128"/>
    <w:p>
      <w:pPr>
        <w:spacing w:after="0"/>
        <w:ind w:left="0"/>
        <w:jc w:val="left"/>
      </w:pPr>
      <w:r>
        <w:rPr>
          <w:rFonts w:ascii="Times New Roman"/>
          <w:b/>
          <w:i w:val="false"/>
          <w:color w:val="000000"/>
        </w:rPr>
        <w:t xml:space="preserve"> 1-тарау. Жалпы ережелер</w:t>
      </w:r>
    </w:p>
    <w:bookmarkEnd w:id="128"/>
    <w:bookmarkStart w:name="z142" w:id="129"/>
    <w:p>
      <w:pPr>
        <w:spacing w:after="0"/>
        <w:ind w:left="0"/>
        <w:jc w:val="both"/>
      </w:pPr>
      <w:r>
        <w:rPr>
          <w:rFonts w:ascii="Times New Roman"/>
          <w:b w:val="false"/>
          <w:i w:val="false"/>
          <w:color w:val="000000"/>
          <w:sz w:val="28"/>
        </w:rPr>
        <w:t>
      1. "Жаңақорған ауданының мәдениет және спорт бөлімі" коммуналдық мемлекеттік мекемесі (бұдан әрі – Жаңақорған ауданының мәдениет және спорт бөлімі) Жаңақорған ауданындағы мәдениет, дене шынықтыру және спортты дамыту салаларындағы функцияларды жүзеге асыруға Жаңақорған ауданының әкімдігі уәкілеттік берген Қазақстан Республикасының мемлекеттік органы болып табылады.</w:t>
      </w:r>
    </w:p>
    <w:bookmarkEnd w:id="129"/>
    <w:bookmarkStart w:name="z143" w:id="130"/>
    <w:p>
      <w:pPr>
        <w:spacing w:after="0"/>
        <w:ind w:left="0"/>
        <w:jc w:val="both"/>
      </w:pPr>
      <w:r>
        <w:rPr>
          <w:rFonts w:ascii="Times New Roman"/>
          <w:b w:val="false"/>
          <w:i w:val="false"/>
          <w:color w:val="000000"/>
          <w:sz w:val="28"/>
        </w:rPr>
        <w:t>
      2. Жаңақорған ауданының мәдениет және спорт бөлімінің ведомстволары бар.</w:t>
      </w:r>
    </w:p>
    <w:bookmarkEnd w:id="130"/>
    <w:bookmarkStart w:name="z144" w:id="131"/>
    <w:p>
      <w:pPr>
        <w:spacing w:after="0"/>
        <w:ind w:left="0"/>
        <w:jc w:val="both"/>
      </w:pPr>
      <w:r>
        <w:rPr>
          <w:rFonts w:ascii="Times New Roman"/>
          <w:b w:val="false"/>
          <w:i w:val="false"/>
          <w:color w:val="000000"/>
          <w:sz w:val="28"/>
        </w:rPr>
        <w:t xml:space="preserve">
      3. Жаңақорған ауданының мәдениет және спорт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31"/>
    <w:bookmarkStart w:name="z145" w:id="132"/>
    <w:p>
      <w:pPr>
        <w:spacing w:after="0"/>
        <w:ind w:left="0"/>
        <w:jc w:val="both"/>
      </w:pPr>
      <w:r>
        <w:rPr>
          <w:rFonts w:ascii="Times New Roman"/>
          <w:b w:val="false"/>
          <w:i w:val="false"/>
          <w:color w:val="000000"/>
          <w:sz w:val="28"/>
        </w:rPr>
        <w:t>
      4. Жаңақорған ауданының мәдениет және спорт бөлімі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2"/>
    <w:bookmarkStart w:name="z146" w:id="133"/>
    <w:p>
      <w:pPr>
        <w:spacing w:after="0"/>
        <w:ind w:left="0"/>
        <w:jc w:val="both"/>
      </w:pPr>
      <w:r>
        <w:rPr>
          <w:rFonts w:ascii="Times New Roman"/>
          <w:b w:val="false"/>
          <w:i w:val="false"/>
          <w:color w:val="000000"/>
          <w:sz w:val="28"/>
        </w:rPr>
        <w:t>
      5. Жаңақорған ауданының мәдениет және спорт бөлімі азаматтық-құқықтық қатынастарды өз атынан жасайды.</w:t>
      </w:r>
    </w:p>
    <w:bookmarkEnd w:id="133"/>
    <w:bookmarkStart w:name="z147" w:id="134"/>
    <w:p>
      <w:pPr>
        <w:spacing w:after="0"/>
        <w:ind w:left="0"/>
        <w:jc w:val="both"/>
      </w:pPr>
      <w:r>
        <w:rPr>
          <w:rFonts w:ascii="Times New Roman"/>
          <w:b w:val="false"/>
          <w:i w:val="false"/>
          <w:color w:val="000000"/>
          <w:sz w:val="28"/>
        </w:rPr>
        <w:t>
      6. Жаңақорған ауданының мәдениет және спорт бөлімі Қазақстан Республикасының заңнамасына сәйкес уәкілеттік берілген жағдайда мемлекеттің атынан азаматтық-құқықтық қатынастардың тарапы болуға құқылы.</w:t>
      </w:r>
    </w:p>
    <w:bookmarkEnd w:id="134"/>
    <w:bookmarkStart w:name="z148" w:id="135"/>
    <w:p>
      <w:pPr>
        <w:spacing w:after="0"/>
        <w:ind w:left="0"/>
        <w:jc w:val="both"/>
      </w:pPr>
      <w:r>
        <w:rPr>
          <w:rFonts w:ascii="Times New Roman"/>
          <w:b w:val="false"/>
          <w:i w:val="false"/>
          <w:color w:val="000000"/>
          <w:sz w:val="28"/>
        </w:rPr>
        <w:t>
      7. Жаңақорған ауданының мәдениет және спорт бөлімі өз құзыретінің мәселелері бойынша заңнамада белгіленген тәртіппен "Жаңақорған ауданының мәдениет және спорт бөлімі" коммуналдық мемлекеттік мекемесі баcшысының бұйрықтарымен және Қазақстан Республикасының заңнамасында көзделген басқа да актілермен рәсімделетін шешімдер қабылдайды.</w:t>
      </w:r>
    </w:p>
    <w:bookmarkEnd w:id="135"/>
    <w:bookmarkStart w:name="z149" w:id="136"/>
    <w:p>
      <w:pPr>
        <w:spacing w:after="0"/>
        <w:ind w:left="0"/>
        <w:jc w:val="both"/>
      </w:pPr>
      <w:r>
        <w:rPr>
          <w:rFonts w:ascii="Times New Roman"/>
          <w:b w:val="false"/>
          <w:i w:val="false"/>
          <w:color w:val="000000"/>
          <w:sz w:val="28"/>
        </w:rPr>
        <w:t>
      8. "Жаңақорған ауданының мәдениет және спорт бөлімі" коммуналдық мемлекеттік мекемесінің құрылымы мен штат санының лимиті Қазақстан Республикасының заңнамасына сәйкес бекітіледі.</w:t>
      </w:r>
    </w:p>
    <w:bookmarkEnd w:id="136"/>
    <w:bookmarkStart w:name="z150" w:id="137"/>
    <w:p>
      <w:pPr>
        <w:spacing w:after="0"/>
        <w:ind w:left="0"/>
        <w:jc w:val="both"/>
      </w:pPr>
      <w:r>
        <w:rPr>
          <w:rFonts w:ascii="Times New Roman"/>
          <w:b w:val="false"/>
          <w:i w:val="false"/>
          <w:color w:val="000000"/>
          <w:sz w:val="28"/>
        </w:rPr>
        <w:t>
      9. Заңды тұлғаның орналасқан жері: индекс 120300, Қазақстан Республикасы, Қызылорда облысы, Жаңақорған ауданы, Жаңақорған кенті, Манап Көкенов көшесі №4.</w:t>
      </w:r>
    </w:p>
    <w:bookmarkEnd w:id="137"/>
    <w:bookmarkStart w:name="z151" w:id="138"/>
    <w:p>
      <w:pPr>
        <w:spacing w:after="0"/>
        <w:ind w:left="0"/>
        <w:jc w:val="both"/>
      </w:pPr>
      <w:r>
        <w:rPr>
          <w:rFonts w:ascii="Times New Roman"/>
          <w:b w:val="false"/>
          <w:i w:val="false"/>
          <w:color w:val="000000"/>
          <w:sz w:val="28"/>
        </w:rPr>
        <w:t>
      "Жаңақорған ауданының мәдениет және спорт бөлімі" коммуналдық мемлекеттік мекемесінің жұмыс кестесі: сенбі, жексенбі және заңнама актілерімен белгіленген басқа демалыс және мереке күндерінен бөлек, күн сайын дүйсенбіден сенбіге дейін сағат 09.00-ден 19.00-ге дейін (сағат 13.00-ден 15.00-ге дейін үзіліс).</w:t>
      </w:r>
    </w:p>
    <w:bookmarkEnd w:id="138"/>
    <w:bookmarkStart w:name="z152" w:id="139"/>
    <w:p>
      <w:pPr>
        <w:spacing w:after="0"/>
        <w:ind w:left="0"/>
        <w:jc w:val="both"/>
      </w:pPr>
      <w:r>
        <w:rPr>
          <w:rFonts w:ascii="Times New Roman"/>
          <w:b w:val="false"/>
          <w:i w:val="false"/>
          <w:color w:val="000000"/>
          <w:sz w:val="28"/>
        </w:rPr>
        <w:t>
      10. Осы Ереже Жаңақорған ауданының мәдениет және спорт бөлімінің құрылтай құжаты болып табылады.</w:t>
      </w:r>
    </w:p>
    <w:bookmarkEnd w:id="139"/>
    <w:bookmarkStart w:name="z153" w:id="140"/>
    <w:p>
      <w:pPr>
        <w:spacing w:after="0"/>
        <w:ind w:left="0"/>
        <w:jc w:val="both"/>
      </w:pPr>
      <w:r>
        <w:rPr>
          <w:rFonts w:ascii="Times New Roman"/>
          <w:b w:val="false"/>
          <w:i w:val="false"/>
          <w:color w:val="000000"/>
          <w:sz w:val="28"/>
        </w:rPr>
        <w:t>
      "Жаңақорған ауданының мәдениет және спорт бөлімі" коммуналдық мемлекеттік мекемесінің құрылтайшысы Жаңақорған ауданының әкімдігі болып табылады.</w:t>
      </w:r>
    </w:p>
    <w:bookmarkEnd w:id="140"/>
    <w:bookmarkStart w:name="z154" w:id="141"/>
    <w:p>
      <w:pPr>
        <w:spacing w:after="0"/>
        <w:ind w:left="0"/>
        <w:jc w:val="both"/>
      </w:pPr>
      <w:r>
        <w:rPr>
          <w:rFonts w:ascii="Times New Roman"/>
          <w:b w:val="false"/>
          <w:i w:val="false"/>
          <w:color w:val="000000"/>
          <w:sz w:val="28"/>
        </w:rPr>
        <w:t>
      11. Жаңақорған ауданының мәдениет және спорт бөлімінің қызметін қаржыландыру республикалық және жергілікті бюджеттерден жүзеге асырылады.</w:t>
      </w:r>
    </w:p>
    <w:bookmarkEnd w:id="141"/>
    <w:bookmarkStart w:name="z155" w:id="142"/>
    <w:p>
      <w:pPr>
        <w:spacing w:after="0"/>
        <w:ind w:left="0"/>
        <w:jc w:val="both"/>
      </w:pPr>
      <w:r>
        <w:rPr>
          <w:rFonts w:ascii="Times New Roman"/>
          <w:b w:val="false"/>
          <w:i w:val="false"/>
          <w:color w:val="000000"/>
          <w:sz w:val="28"/>
        </w:rPr>
        <w:t>
      12. Жаңақорған ауданының мәдениет және спорт бөліміне кәсіпкерлік субъектілерімен Жаңақорған ауданының мәдениет және спорт бөлімінің өкілеттіктері болып табылатын міндеттерді орындау тұрғысынан шарттық қарым-қатынас жасауға тыйым салынады.</w:t>
      </w:r>
    </w:p>
    <w:bookmarkEnd w:id="142"/>
    <w:bookmarkStart w:name="z156" w:id="143"/>
    <w:p>
      <w:pPr>
        <w:spacing w:after="0"/>
        <w:ind w:left="0"/>
        <w:jc w:val="both"/>
      </w:pPr>
      <w:r>
        <w:rPr>
          <w:rFonts w:ascii="Times New Roman"/>
          <w:b w:val="false"/>
          <w:i w:val="false"/>
          <w:color w:val="000000"/>
          <w:sz w:val="28"/>
        </w:rPr>
        <w:t>
      Егер Жаңақорған ауданының мәдениет және спорт бөліміне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43"/>
    <w:bookmarkStart w:name="z157" w:id="144"/>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44"/>
    <w:bookmarkStart w:name="z158" w:id="145"/>
    <w:p>
      <w:pPr>
        <w:spacing w:after="0"/>
        <w:ind w:left="0"/>
        <w:jc w:val="both"/>
      </w:pPr>
      <w:r>
        <w:rPr>
          <w:rFonts w:ascii="Times New Roman"/>
          <w:b w:val="false"/>
          <w:i w:val="false"/>
          <w:color w:val="000000"/>
          <w:sz w:val="28"/>
        </w:rPr>
        <w:t>
      13. Мақсаттары:</w:t>
      </w:r>
    </w:p>
    <w:bookmarkEnd w:id="145"/>
    <w:bookmarkStart w:name="z159" w:id="146"/>
    <w:p>
      <w:pPr>
        <w:spacing w:after="0"/>
        <w:ind w:left="0"/>
        <w:jc w:val="both"/>
      </w:pPr>
      <w:r>
        <w:rPr>
          <w:rFonts w:ascii="Times New Roman"/>
          <w:b w:val="false"/>
          <w:i w:val="false"/>
          <w:color w:val="000000"/>
          <w:sz w:val="28"/>
        </w:rPr>
        <w:t>
      мәдениет саласындағы мемлекеттік саясатты іске асыру;</w:t>
      </w:r>
    </w:p>
    <w:bookmarkEnd w:id="146"/>
    <w:bookmarkStart w:name="z160" w:id="147"/>
    <w:p>
      <w:pPr>
        <w:spacing w:after="0"/>
        <w:ind w:left="0"/>
        <w:jc w:val="both"/>
      </w:pPr>
      <w:r>
        <w:rPr>
          <w:rFonts w:ascii="Times New Roman"/>
          <w:b w:val="false"/>
          <w:i w:val="false"/>
          <w:color w:val="000000"/>
          <w:sz w:val="28"/>
        </w:rPr>
        <w:t>
      дене шынықтыру және спорт саласындағы мемлекеттік саясаттың іске асырылуын қамтамасыз ету, спорттық қозғалысты, салауатты өмір салты қағидаттарын насихаттау және халықтың әртүрлі топтары арасында дене шынықтыру мен спортты дамыту бойынша жұмыстарды ұйымдастыру;</w:t>
      </w:r>
    </w:p>
    <w:bookmarkEnd w:id="147"/>
    <w:bookmarkStart w:name="z161" w:id="148"/>
    <w:p>
      <w:pPr>
        <w:spacing w:after="0"/>
        <w:ind w:left="0"/>
        <w:jc w:val="both"/>
      </w:pPr>
      <w:r>
        <w:rPr>
          <w:rFonts w:ascii="Times New Roman"/>
          <w:b w:val="false"/>
          <w:i w:val="false"/>
          <w:color w:val="000000"/>
          <w:sz w:val="28"/>
        </w:rPr>
        <w:t>
      Қазақстан Республикасының заңнамасымен көзделген өзге де мақсаттарды жүзеге асыру.</w:t>
      </w:r>
    </w:p>
    <w:bookmarkEnd w:id="148"/>
    <w:bookmarkStart w:name="z162" w:id="149"/>
    <w:p>
      <w:pPr>
        <w:spacing w:after="0"/>
        <w:ind w:left="0"/>
        <w:jc w:val="both"/>
      </w:pPr>
      <w:r>
        <w:rPr>
          <w:rFonts w:ascii="Times New Roman"/>
          <w:b w:val="false"/>
          <w:i w:val="false"/>
          <w:color w:val="000000"/>
          <w:sz w:val="28"/>
        </w:rPr>
        <w:t>
      14. Өкілеттіктері:</w:t>
      </w:r>
    </w:p>
    <w:bookmarkEnd w:id="149"/>
    <w:bookmarkStart w:name="z163" w:id="150"/>
    <w:p>
      <w:pPr>
        <w:spacing w:after="0"/>
        <w:ind w:left="0"/>
        <w:jc w:val="both"/>
      </w:pPr>
      <w:r>
        <w:rPr>
          <w:rFonts w:ascii="Times New Roman"/>
          <w:b w:val="false"/>
          <w:i w:val="false"/>
          <w:color w:val="000000"/>
          <w:sz w:val="28"/>
        </w:rPr>
        <w:t>
      1) Құқықтары:</w:t>
      </w:r>
    </w:p>
    <w:bookmarkEnd w:id="150"/>
    <w:bookmarkStart w:name="z164" w:id="151"/>
    <w:p>
      <w:pPr>
        <w:spacing w:after="0"/>
        <w:ind w:left="0"/>
        <w:jc w:val="both"/>
      </w:pPr>
      <w:r>
        <w:rPr>
          <w:rFonts w:ascii="Times New Roman"/>
          <w:b w:val="false"/>
          <w:i w:val="false"/>
          <w:color w:val="000000"/>
          <w:sz w:val="28"/>
        </w:rPr>
        <w:t>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w:t>
      </w:r>
    </w:p>
    <w:bookmarkEnd w:id="151"/>
    <w:bookmarkStart w:name="z165" w:id="152"/>
    <w:p>
      <w:pPr>
        <w:spacing w:after="0"/>
        <w:ind w:left="0"/>
        <w:jc w:val="both"/>
      </w:pPr>
      <w:r>
        <w:rPr>
          <w:rFonts w:ascii="Times New Roman"/>
          <w:b w:val="false"/>
          <w:i w:val="false"/>
          <w:color w:val="000000"/>
          <w:sz w:val="28"/>
        </w:rPr>
        <w:t>
      құзыреті шегінде құқықтық және нормативтік құқықтық актілердің жобаларын әзірлеуге қатысуға;</w:t>
      </w:r>
    </w:p>
    <w:bookmarkEnd w:id="152"/>
    <w:bookmarkStart w:name="z166" w:id="153"/>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асыруға құқығы бар.</w:t>
      </w:r>
    </w:p>
    <w:bookmarkEnd w:id="153"/>
    <w:bookmarkStart w:name="z167" w:id="154"/>
    <w:p>
      <w:pPr>
        <w:spacing w:after="0"/>
        <w:ind w:left="0"/>
        <w:jc w:val="both"/>
      </w:pPr>
      <w:r>
        <w:rPr>
          <w:rFonts w:ascii="Times New Roman"/>
          <w:b w:val="false"/>
          <w:i w:val="false"/>
          <w:color w:val="000000"/>
          <w:sz w:val="28"/>
        </w:rPr>
        <w:t>
      2) Міндеттері:</w:t>
      </w:r>
    </w:p>
    <w:bookmarkEnd w:id="154"/>
    <w:bookmarkStart w:name="z168" w:id="155"/>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сай, жеке және заңды тұлғалардың өтініштерін қарау, олардың орындалуын бақылау, Қазақстан Республикасының заңнамасында белгіленген жағдайларда және тәртіппен олар бойынша жауаптар беру; жеке тұлғаларды және заңды тұлғалардың өкілдерін қабылдауды ұйымдастыру; заңды және негізделген шешімдер қабылдау; қабылданған шешімдердің орындалуын бақылауды қамтамасыз ету;</w:t>
      </w:r>
    </w:p>
    <w:bookmarkEnd w:id="155"/>
    <w:bookmarkStart w:name="z169" w:id="156"/>
    <w:p>
      <w:pPr>
        <w:spacing w:after="0"/>
        <w:ind w:left="0"/>
        <w:jc w:val="both"/>
      </w:pPr>
      <w:r>
        <w:rPr>
          <w:rFonts w:ascii="Times New Roman"/>
          <w:b w:val="false"/>
          <w:i w:val="false"/>
          <w:color w:val="000000"/>
          <w:sz w:val="28"/>
        </w:rPr>
        <w:t xml:space="preserve">
      "Тұтынушылардың құқықтарын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органдардың құзыреттілігі шегінде тұтынушылардың құқықтарын қорғау саласындағы өзге де шараларды қабылдау;</w:t>
      </w:r>
    </w:p>
    <w:bookmarkEnd w:id="156"/>
    <w:bookmarkStart w:name="z170" w:id="157"/>
    <w:p>
      <w:pPr>
        <w:spacing w:after="0"/>
        <w:ind w:left="0"/>
        <w:jc w:val="both"/>
      </w:pPr>
      <w:r>
        <w:rPr>
          <w:rFonts w:ascii="Times New Roman"/>
          <w:b w:val="false"/>
          <w:i w:val="false"/>
          <w:color w:val="000000"/>
          <w:sz w:val="28"/>
        </w:rPr>
        <w:t>
      Қазақстан Республикасының қолданыстағы заңнамаларымен белгіленген өзге міндеттерді жүзеге асыру.</w:t>
      </w:r>
    </w:p>
    <w:bookmarkEnd w:id="157"/>
    <w:bookmarkStart w:name="z171" w:id="158"/>
    <w:p>
      <w:pPr>
        <w:spacing w:after="0"/>
        <w:ind w:left="0"/>
        <w:jc w:val="both"/>
      </w:pPr>
      <w:r>
        <w:rPr>
          <w:rFonts w:ascii="Times New Roman"/>
          <w:b w:val="false"/>
          <w:i w:val="false"/>
          <w:color w:val="000000"/>
          <w:sz w:val="28"/>
        </w:rPr>
        <w:t>
      15. Функциялары:</w:t>
      </w:r>
    </w:p>
    <w:bookmarkEnd w:id="158"/>
    <w:bookmarkStart w:name="z172" w:id="159"/>
    <w:p>
      <w:pPr>
        <w:spacing w:after="0"/>
        <w:ind w:left="0"/>
        <w:jc w:val="both"/>
      </w:pPr>
      <w:r>
        <w:rPr>
          <w:rFonts w:ascii="Times New Roman"/>
          <w:b w:val="false"/>
          <w:i w:val="false"/>
          <w:color w:val="000000"/>
          <w:sz w:val="28"/>
        </w:rPr>
        <w:t>
      1) "</w:t>
      </w:r>
      <w:r>
        <w:rPr>
          <w:rFonts w:ascii="Times New Roman"/>
          <w:b w:val="false"/>
          <w:i w:val="false"/>
          <w:color w:val="000000"/>
          <w:sz w:val="28"/>
        </w:rPr>
        <w:t>Мәдениет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Заңдарында және Қазақстан Республикасының қолданыстағы өзге де заңнамаларымен осы салада ауданның жергілікті атқарушы органдарына жүктелген функцияларды жүзеге асырады;</w:t>
      </w:r>
    </w:p>
    <w:bookmarkEnd w:id="159"/>
    <w:bookmarkStart w:name="z173" w:id="160"/>
    <w:p>
      <w:pPr>
        <w:spacing w:after="0"/>
        <w:ind w:left="0"/>
        <w:jc w:val="both"/>
      </w:pPr>
      <w:r>
        <w:rPr>
          <w:rFonts w:ascii="Times New Roman"/>
          <w:b w:val="false"/>
          <w:i w:val="false"/>
          <w:color w:val="000000"/>
          <w:sz w:val="28"/>
        </w:rPr>
        <w:t>
      2) ұлттық мәдениетті өркендету, сақтау, дамыту әрі таратуды жүзеге асырады;</w:t>
      </w:r>
    </w:p>
    <w:bookmarkEnd w:id="160"/>
    <w:bookmarkStart w:name="z174" w:id="161"/>
    <w:p>
      <w:pPr>
        <w:spacing w:after="0"/>
        <w:ind w:left="0"/>
        <w:jc w:val="both"/>
      </w:pPr>
      <w:r>
        <w:rPr>
          <w:rFonts w:ascii="Times New Roman"/>
          <w:b w:val="false"/>
          <w:i w:val="false"/>
          <w:color w:val="000000"/>
          <w:sz w:val="28"/>
        </w:rPr>
        <w:t>
      3) ауданның мәдени-рухани дамуының жетістіктері мен үлгілерін насихаттауға бағытталған мәдени шараларды жүргізеді;</w:t>
      </w:r>
    </w:p>
    <w:bookmarkEnd w:id="161"/>
    <w:bookmarkStart w:name="z175" w:id="162"/>
    <w:p>
      <w:pPr>
        <w:spacing w:after="0"/>
        <w:ind w:left="0"/>
        <w:jc w:val="both"/>
      </w:pPr>
      <w:r>
        <w:rPr>
          <w:rFonts w:ascii="Times New Roman"/>
          <w:b w:val="false"/>
          <w:i w:val="false"/>
          <w:color w:val="000000"/>
          <w:sz w:val="28"/>
        </w:rPr>
        <w:t>
      4) театр, музыка және кітапхана ісі, мәдени-демалыс қызмет саласында ауданның мемлекеттік мәдениет ұйымдарын құруға ұсыныстар келтіреді, сондай-ақ олардың қызметін қолдауды және үйлестіруді жүзеге асырады;</w:t>
      </w:r>
    </w:p>
    <w:bookmarkEnd w:id="162"/>
    <w:bookmarkStart w:name="z176" w:id="163"/>
    <w:p>
      <w:pPr>
        <w:spacing w:after="0"/>
        <w:ind w:left="0"/>
        <w:jc w:val="both"/>
      </w:pPr>
      <w:r>
        <w:rPr>
          <w:rFonts w:ascii="Times New Roman"/>
          <w:b w:val="false"/>
          <w:i w:val="false"/>
          <w:color w:val="000000"/>
          <w:sz w:val="28"/>
        </w:rPr>
        <w:t>
      5) жергілікті маңызы бар тарих, материалдық және рухани мәдениет ескерткіштерін есепке алу, қорғау және пайдалану жөніндегі жұмысты ұйымдастырады;</w:t>
      </w:r>
    </w:p>
    <w:bookmarkEnd w:id="163"/>
    <w:bookmarkStart w:name="z177" w:id="164"/>
    <w:p>
      <w:pPr>
        <w:spacing w:after="0"/>
        <w:ind w:left="0"/>
        <w:jc w:val="both"/>
      </w:pPr>
      <w:r>
        <w:rPr>
          <w:rFonts w:ascii="Times New Roman"/>
          <w:b w:val="false"/>
          <w:i w:val="false"/>
          <w:color w:val="000000"/>
          <w:sz w:val="28"/>
        </w:rPr>
        <w:t>
      6) ауданның сауықтық мәдени-бұқаралық іс-шараларын, сондай-ақ әуесқой шығармашылық бірлестіктер арасында фестивальдер және конкурстар өткізуді жүзеге асырады;</w:t>
      </w:r>
    </w:p>
    <w:bookmarkEnd w:id="164"/>
    <w:bookmarkStart w:name="z178" w:id="165"/>
    <w:p>
      <w:pPr>
        <w:spacing w:after="0"/>
        <w:ind w:left="0"/>
        <w:jc w:val="both"/>
      </w:pPr>
      <w:r>
        <w:rPr>
          <w:rFonts w:ascii="Times New Roman"/>
          <w:b w:val="false"/>
          <w:i w:val="false"/>
          <w:color w:val="000000"/>
          <w:sz w:val="28"/>
        </w:rPr>
        <w:t>
      7) бағынысты мемлекеттік мәдениет ұйымдарын аттестаттаудан өткізеді;</w:t>
      </w:r>
    </w:p>
    <w:bookmarkEnd w:id="165"/>
    <w:bookmarkStart w:name="z179" w:id="166"/>
    <w:p>
      <w:pPr>
        <w:spacing w:after="0"/>
        <w:ind w:left="0"/>
        <w:jc w:val="both"/>
      </w:pPr>
      <w:r>
        <w:rPr>
          <w:rFonts w:ascii="Times New Roman"/>
          <w:b w:val="false"/>
          <w:i w:val="false"/>
          <w:color w:val="000000"/>
          <w:sz w:val="28"/>
        </w:rPr>
        <w:t>
      8) өз құзыреті шегінде мәдениет және спорт саласындағы коммуналдық меншікті басқаруды жүзеге асырады;</w:t>
      </w:r>
    </w:p>
    <w:bookmarkEnd w:id="166"/>
    <w:bookmarkStart w:name="z180" w:id="167"/>
    <w:p>
      <w:pPr>
        <w:spacing w:after="0"/>
        <w:ind w:left="0"/>
        <w:jc w:val="both"/>
      </w:pPr>
      <w:r>
        <w:rPr>
          <w:rFonts w:ascii="Times New Roman"/>
          <w:b w:val="false"/>
          <w:i w:val="false"/>
          <w:color w:val="000000"/>
          <w:sz w:val="28"/>
        </w:rPr>
        <w:t>
      9) бағынысты мәдени мақсаттағы объектілерінің құрылысы, реконструкциясы және жөнделуі бойынша тапсырысшы болады;</w:t>
      </w:r>
    </w:p>
    <w:bookmarkEnd w:id="167"/>
    <w:bookmarkStart w:name="z181" w:id="168"/>
    <w:p>
      <w:pPr>
        <w:spacing w:after="0"/>
        <w:ind w:left="0"/>
        <w:jc w:val="both"/>
      </w:pPr>
      <w:r>
        <w:rPr>
          <w:rFonts w:ascii="Times New Roman"/>
          <w:b w:val="false"/>
          <w:i w:val="false"/>
          <w:color w:val="000000"/>
          <w:sz w:val="28"/>
        </w:rPr>
        <w:t>
      10) мемлекеттік мәдениет ұйымдарын қолдайды және материалдық-техникалық қамтамасыз етуде жәрдем көрсетеді;</w:t>
      </w:r>
    </w:p>
    <w:bookmarkEnd w:id="168"/>
    <w:bookmarkStart w:name="z182" w:id="169"/>
    <w:p>
      <w:pPr>
        <w:spacing w:after="0"/>
        <w:ind w:left="0"/>
        <w:jc w:val="both"/>
      </w:pPr>
      <w:r>
        <w:rPr>
          <w:rFonts w:ascii="Times New Roman"/>
          <w:b w:val="false"/>
          <w:i w:val="false"/>
          <w:color w:val="000000"/>
          <w:sz w:val="28"/>
        </w:rPr>
        <w:t>
      11) ауданның мемлекеттік кітапханаларының біріне "Орталық" мәртебесін береді;</w:t>
      </w:r>
    </w:p>
    <w:bookmarkEnd w:id="169"/>
    <w:bookmarkStart w:name="z183" w:id="170"/>
    <w:p>
      <w:pPr>
        <w:spacing w:after="0"/>
        <w:ind w:left="0"/>
        <w:jc w:val="both"/>
      </w:pPr>
      <w:r>
        <w:rPr>
          <w:rFonts w:ascii="Times New Roman"/>
          <w:b w:val="false"/>
          <w:i w:val="false"/>
          <w:color w:val="000000"/>
          <w:sz w:val="28"/>
        </w:rPr>
        <w:t xml:space="preserve">
      12) "Әкімшілік құқық бұзушылық туралы" Қазақстан Республикасының Кодексінің </w:t>
      </w:r>
      <w:r>
        <w:rPr>
          <w:rFonts w:ascii="Times New Roman"/>
          <w:b w:val="false"/>
          <w:i w:val="false"/>
          <w:color w:val="000000"/>
          <w:sz w:val="28"/>
        </w:rPr>
        <w:t>156</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w:t>
      </w:r>
      <w:r>
        <w:rPr>
          <w:rFonts w:ascii="Times New Roman"/>
          <w:b w:val="false"/>
          <w:i w:val="false"/>
          <w:color w:val="000000"/>
          <w:sz w:val="28"/>
        </w:rPr>
        <w:t>488-1 баптарына</w:t>
      </w:r>
      <w:r>
        <w:rPr>
          <w:rFonts w:ascii="Times New Roman"/>
          <w:b w:val="false"/>
          <w:i w:val="false"/>
          <w:color w:val="000000"/>
          <w:sz w:val="28"/>
        </w:rPr>
        <w:t xml:space="preserve"> сәйкес әкімшілік құқық бұзушылық туралы хаттамаларды ресімдеуге байланысты жергілікті атқарушы органның жұмысшы органы ретінде осы қаулыдан туындайтын шараларды қабылдайды;</w:t>
      </w:r>
    </w:p>
    <w:bookmarkEnd w:id="170"/>
    <w:bookmarkStart w:name="z184" w:id="171"/>
    <w:p>
      <w:pPr>
        <w:spacing w:after="0"/>
        <w:ind w:left="0"/>
        <w:jc w:val="both"/>
      </w:pPr>
      <w:r>
        <w:rPr>
          <w:rFonts w:ascii="Times New Roman"/>
          <w:b w:val="false"/>
          <w:i w:val="false"/>
          <w:color w:val="000000"/>
          <w:sz w:val="28"/>
        </w:rPr>
        <w:t>
      13) дене шынықтыру және спорт саласындағы мемлекеттік саясаттың іске асырылуын қамтамасыз етеді;</w:t>
      </w:r>
    </w:p>
    <w:bookmarkEnd w:id="171"/>
    <w:bookmarkStart w:name="z185" w:id="172"/>
    <w:p>
      <w:pPr>
        <w:spacing w:after="0"/>
        <w:ind w:left="0"/>
        <w:jc w:val="both"/>
      </w:pPr>
      <w:r>
        <w:rPr>
          <w:rFonts w:ascii="Times New Roman"/>
          <w:b w:val="false"/>
          <w:i w:val="false"/>
          <w:color w:val="000000"/>
          <w:sz w:val="28"/>
        </w:rPr>
        <w:t>
      14)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қауіпсіздігін қамтамасыз ету бағытында шаралар қабылдайды;</w:t>
      </w:r>
    </w:p>
    <w:bookmarkEnd w:id="172"/>
    <w:bookmarkStart w:name="z186" w:id="173"/>
    <w:p>
      <w:pPr>
        <w:spacing w:after="0"/>
        <w:ind w:left="0"/>
        <w:jc w:val="both"/>
      </w:pPr>
      <w:r>
        <w:rPr>
          <w:rFonts w:ascii="Times New Roman"/>
          <w:b w:val="false"/>
          <w:i w:val="false"/>
          <w:color w:val="000000"/>
          <w:sz w:val="28"/>
        </w:rPr>
        <w:t>
      15) ұлттық, техникалық және қолданбалы спорт түрлерін дамыту бағытында шаралар қабылдайды;</w:t>
      </w:r>
    </w:p>
    <w:bookmarkEnd w:id="173"/>
    <w:bookmarkStart w:name="z187" w:id="174"/>
    <w:p>
      <w:pPr>
        <w:spacing w:after="0"/>
        <w:ind w:left="0"/>
        <w:jc w:val="both"/>
      </w:pPr>
      <w:r>
        <w:rPr>
          <w:rFonts w:ascii="Times New Roman"/>
          <w:b w:val="false"/>
          <w:i w:val="false"/>
          <w:color w:val="000000"/>
          <w:sz w:val="28"/>
        </w:rPr>
        <w:t>
      16) аудандағы дене шынықтыру мен спортты қолдау мен ынталандыруды жүзеге асырады;</w:t>
      </w:r>
    </w:p>
    <w:bookmarkEnd w:id="174"/>
    <w:bookmarkStart w:name="z188" w:id="175"/>
    <w:p>
      <w:pPr>
        <w:spacing w:after="0"/>
        <w:ind w:left="0"/>
        <w:jc w:val="both"/>
      </w:pPr>
      <w:r>
        <w:rPr>
          <w:rFonts w:ascii="Times New Roman"/>
          <w:b w:val="false"/>
          <w:i w:val="false"/>
          <w:color w:val="000000"/>
          <w:sz w:val="28"/>
        </w:rPr>
        <w:t>
      17) спорт түрлерінен президенттік тестілерін орындау жөніндегі жұмысқа басшылық жасайды және бақылауды жүзеге асырады;</w:t>
      </w:r>
    </w:p>
    <w:bookmarkEnd w:id="175"/>
    <w:bookmarkStart w:name="z189" w:id="176"/>
    <w:p>
      <w:pPr>
        <w:spacing w:after="0"/>
        <w:ind w:left="0"/>
        <w:jc w:val="both"/>
      </w:pPr>
      <w:r>
        <w:rPr>
          <w:rFonts w:ascii="Times New Roman"/>
          <w:b w:val="false"/>
          <w:i w:val="false"/>
          <w:color w:val="000000"/>
          <w:sz w:val="28"/>
        </w:rPr>
        <w:t>
      18) аккредиттелген жергілікті спорт федерацияларымен бірлесіп, спорт түрлері бойынша аудандық спорттық жарыстарды өткізеді;</w:t>
      </w:r>
    </w:p>
    <w:bookmarkEnd w:id="176"/>
    <w:bookmarkStart w:name="z190" w:id="177"/>
    <w:p>
      <w:pPr>
        <w:spacing w:after="0"/>
        <w:ind w:left="0"/>
        <w:jc w:val="both"/>
      </w:pPr>
      <w:r>
        <w:rPr>
          <w:rFonts w:ascii="Times New Roman"/>
          <w:b w:val="false"/>
          <w:i w:val="false"/>
          <w:color w:val="000000"/>
          <w:sz w:val="28"/>
        </w:rPr>
        <w:t>
      19) спорт түрлері бойынша аудандық құрама командаларды даярлайды және олардың облыстық спорттық жарыстарға қатысуын қамтамасыз етеді;</w:t>
      </w:r>
    </w:p>
    <w:bookmarkEnd w:id="177"/>
    <w:bookmarkStart w:name="z191" w:id="178"/>
    <w:p>
      <w:pPr>
        <w:spacing w:after="0"/>
        <w:ind w:left="0"/>
        <w:jc w:val="both"/>
      </w:pPr>
      <w:r>
        <w:rPr>
          <w:rFonts w:ascii="Times New Roman"/>
          <w:b w:val="false"/>
          <w:i w:val="false"/>
          <w:color w:val="000000"/>
          <w:sz w:val="28"/>
        </w:rPr>
        <w:t>
      20) тиісті әкімшілік-аумақтық бірлік аумағында бұқаралық спортты және ұлттық спорт түрлерін дамытуды қамтамасыз етеді;</w:t>
      </w:r>
    </w:p>
    <w:bookmarkEnd w:id="178"/>
    <w:bookmarkStart w:name="z192" w:id="179"/>
    <w:p>
      <w:pPr>
        <w:spacing w:after="0"/>
        <w:ind w:left="0"/>
        <w:jc w:val="both"/>
      </w:pPr>
      <w:r>
        <w:rPr>
          <w:rFonts w:ascii="Times New Roman"/>
          <w:b w:val="false"/>
          <w:i w:val="false"/>
          <w:color w:val="000000"/>
          <w:sz w:val="28"/>
        </w:rPr>
        <w:t>
      21) тиісті әкімшілік-аумақтық бірлік аумағында дене шынықтыру-спорт ұйымдарының қызметін үйлестіреді;</w:t>
      </w:r>
    </w:p>
    <w:bookmarkEnd w:id="179"/>
    <w:bookmarkStart w:name="z193" w:id="180"/>
    <w:p>
      <w:pPr>
        <w:spacing w:after="0"/>
        <w:ind w:left="0"/>
        <w:jc w:val="both"/>
      </w:pPr>
      <w:r>
        <w:rPr>
          <w:rFonts w:ascii="Times New Roman"/>
          <w:b w:val="false"/>
          <w:i w:val="false"/>
          <w:color w:val="000000"/>
          <w:sz w:val="28"/>
        </w:rPr>
        <w:t>
      22) спортшыларға келесі 2-разрядты спортшы, 3-разрядты спортшы, 1-жасөспірімдік-разрядты спортшы. 2-жасөспірімдік-разрядты спортшы, 3- жасөспірімдік-разрядты спортшы спорттық разрядтарын береді;</w:t>
      </w:r>
    </w:p>
    <w:bookmarkEnd w:id="180"/>
    <w:bookmarkStart w:name="z194" w:id="181"/>
    <w:p>
      <w:pPr>
        <w:spacing w:after="0"/>
        <w:ind w:left="0"/>
        <w:jc w:val="both"/>
      </w:pPr>
      <w:r>
        <w:rPr>
          <w:rFonts w:ascii="Times New Roman"/>
          <w:b w:val="false"/>
          <w:i w:val="false"/>
          <w:color w:val="000000"/>
          <w:sz w:val="28"/>
        </w:rPr>
        <w:t>
      23) мынадай: бiлiктiлiгi жоғары деңгейдегі екінші санатты жаттықтырушы, біліктілігі орта деңгейдегi екiншi санатты жаттықтырушы, бiлiктiлiгi жоғары деңгейдегi екiншi санатты әдіскер, біліктілігі орта деңгейдегі екінші санаттағы әдіскер, бiлiктiлiгi жоғары деңгейдегі екінші санатты нұсқаушы-спортшы, спорт төрешiсi біліктілік санаттарын береді;</w:t>
      </w:r>
    </w:p>
    <w:bookmarkEnd w:id="181"/>
    <w:bookmarkStart w:name="z195" w:id="182"/>
    <w:p>
      <w:pPr>
        <w:spacing w:after="0"/>
        <w:ind w:left="0"/>
        <w:jc w:val="both"/>
      </w:pPr>
      <w:r>
        <w:rPr>
          <w:rFonts w:ascii="Times New Roman"/>
          <w:b w:val="false"/>
          <w:i w:val="false"/>
          <w:color w:val="000000"/>
          <w:sz w:val="28"/>
        </w:rPr>
        <w:t>
      24) спорттық-бұқаралық іс-шаралардың бірыңғай өңірлік күнтізбесін іске асырады;</w:t>
      </w:r>
    </w:p>
    <w:bookmarkEnd w:id="182"/>
    <w:bookmarkStart w:name="z196" w:id="183"/>
    <w:p>
      <w:pPr>
        <w:spacing w:after="0"/>
        <w:ind w:left="0"/>
        <w:jc w:val="both"/>
      </w:pPr>
      <w:r>
        <w:rPr>
          <w:rFonts w:ascii="Times New Roman"/>
          <w:b w:val="false"/>
          <w:i w:val="false"/>
          <w:color w:val="000000"/>
          <w:sz w:val="28"/>
        </w:rPr>
        <w:t>
      25) тиісті әкімшілік-аумақтық бірлік аумағында спорттық іс-шараларды ұйымдастырады және өткізуді үйлестіреді;</w:t>
      </w:r>
    </w:p>
    <w:bookmarkEnd w:id="183"/>
    <w:bookmarkStart w:name="z197" w:id="184"/>
    <w:p>
      <w:pPr>
        <w:spacing w:after="0"/>
        <w:ind w:left="0"/>
        <w:jc w:val="both"/>
      </w:pPr>
      <w:r>
        <w:rPr>
          <w:rFonts w:ascii="Times New Roman"/>
          <w:b w:val="false"/>
          <w:i w:val="false"/>
          <w:color w:val="000000"/>
          <w:sz w:val="28"/>
        </w:rPr>
        <w:t>
      26) аккредиттелген өңірлік және жергілікті спорт федерцияларының ұсыныстарымен спорт түрлері бойынша аудандық құрама командаларының тізімдерін қалыптастырады және бекітеді;</w:t>
      </w:r>
    </w:p>
    <w:bookmarkEnd w:id="184"/>
    <w:bookmarkStart w:name="z198" w:id="185"/>
    <w:p>
      <w:pPr>
        <w:spacing w:after="0"/>
        <w:ind w:left="0"/>
        <w:jc w:val="both"/>
      </w:pPr>
      <w:r>
        <w:rPr>
          <w:rFonts w:ascii="Times New Roman"/>
          <w:b w:val="false"/>
          <w:i w:val="false"/>
          <w:color w:val="000000"/>
          <w:sz w:val="28"/>
        </w:rPr>
        <w:t>
      27) аттракциондардың, балалардың ойын алаңдарына арналған жабдықтың қауіпсіз пайдаланылуына мемлекеттік бақылауды жүзеге асырады;</w:t>
      </w:r>
    </w:p>
    <w:bookmarkEnd w:id="185"/>
    <w:bookmarkStart w:name="z199" w:id="186"/>
    <w:p>
      <w:pPr>
        <w:spacing w:after="0"/>
        <w:ind w:left="0"/>
        <w:jc w:val="both"/>
      </w:pPr>
      <w:r>
        <w:rPr>
          <w:rFonts w:ascii="Times New Roman"/>
          <w:b w:val="false"/>
          <w:i w:val="false"/>
          <w:color w:val="000000"/>
          <w:sz w:val="28"/>
        </w:rPr>
        <w:t>
      28) бұқаралық спортпен айналысуға арналған спорттық жабдықтың қауіпсіз пайдаланылуына мемлекеттік бақылауды жүзеге асырады;</w:t>
      </w:r>
    </w:p>
    <w:bookmarkEnd w:id="186"/>
    <w:bookmarkStart w:name="z200" w:id="187"/>
    <w:p>
      <w:pPr>
        <w:spacing w:after="0"/>
        <w:ind w:left="0"/>
        <w:jc w:val="both"/>
      </w:pPr>
      <w:r>
        <w:rPr>
          <w:rFonts w:ascii="Times New Roman"/>
          <w:b w:val="false"/>
          <w:i w:val="false"/>
          <w:color w:val="000000"/>
          <w:sz w:val="28"/>
        </w:rPr>
        <w:t>
      29) спорт ұйымдарына әдістемелік және консультациялық көмек көрсетеді;</w:t>
      </w:r>
    </w:p>
    <w:bookmarkEnd w:id="187"/>
    <w:bookmarkStart w:name="z201" w:id="188"/>
    <w:p>
      <w:pPr>
        <w:spacing w:after="0"/>
        <w:ind w:left="0"/>
        <w:jc w:val="both"/>
      </w:pPr>
      <w:r>
        <w:rPr>
          <w:rFonts w:ascii="Times New Roman"/>
          <w:b w:val="false"/>
          <w:i w:val="false"/>
          <w:color w:val="000000"/>
          <w:sz w:val="28"/>
        </w:rPr>
        <w:t>
      30) Қазақстан Республикасының заңнамасымен жүктелген өзге де функцияларды жүзеге асырады.</w:t>
      </w:r>
    </w:p>
    <w:bookmarkEnd w:id="188"/>
    <w:bookmarkStart w:name="z202" w:id="189"/>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189"/>
    <w:bookmarkStart w:name="z203" w:id="190"/>
    <w:p>
      <w:pPr>
        <w:spacing w:after="0"/>
        <w:ind w:left="0"/>
        <w:jc w:val="both"/>
      </w:pPr>
      <w:r>
        <w:rPr>
          <w:rFonts w:ascii="Times New Roman"/>
          <w:b w:val="false"/>
          <w:i w:val="false"/>
          <w:color w:val="000000"/>
          <w:sz w:val="28"/>
        </w:rPr>
        <w:t>
      16. Жаңақорған ауданының мәдениет және спорт бөлімін басқаруды бірінші басшы жүзеге асырады, ол Жаңақорған ауданының мәдениет және спорт бөліміне жүктелген міндеттердің орындалуына және оның өз өкілеттіктерін жүзеге асыруына дербес жауапты болады.</w:t>
      </w:r>
    </w:p>
    <w:bookmarkEnd w:id="190"/>
    <w:bookmarkStart w:name="z204" w:id="191"/>
    <w:p>
      <w:pPr>
        <w:spacing w:after="0"/>
        <w:ind w:left="0"/>
        <w:jc w:val="both"/>
      </w:pPr>
      <w:r>
        <w:rPr>
          <w:rFonts w:ascii="Times New Roman"/>
          <w:b w:val="false"/>
          <w:i w:val="false"/>
          <w:color w:val="000000"/>
          <w:sz w:val="28"/>
        </w:rPr>
        <w:t>
      17. Жаңақорған ауданының мәдениет және спорт бөлімінің бірінші басшысы Қазақстан Республикасының заңнамасына сәйкес лауазымға тағайындалады және лауазымнан босатылады.</w:t>
      </w:r>
    </w:p>
    <w:bookmarkEnd w:id="191"/>
    <w:bookmarkStart w:name="z205" w:id="192"/>
    <w:p>
      <w:pPr>
        <w:spacing w:after="0"/>
        <w:ind w:left="0"/>
        <w:jc w:val="both"/>
      </w:pPr>
      <w:r>
        <w:rPr>
          <w:rFonts w:ascii="Times New Roman"/>
          <w:b w:val="false"/>
          <w:i w:val="false"/>
          <w:color w:val="000000"/>
          <w:sz w:val="28"/>
        </w:rPr>
        <w:t>
      18. Жаңақорған ауданының мәдениет және спорт бөлімінің бірінші басшысының Қазақстан Республикасының заңнамасына сәйкес лауазымға тағайындалатын және лауазымнан босатылатын орынбасарлары болуы мүмкін.</w:t>
      </w:r>
    </w:p>
    <w:bookmarkEnd w:id="192"/>
    <w:bookmarkStart w:name="z206" w:id="193"/>
    <w:p>
      <w:pPr>
        <w:spacing w:after="0"/>
        <w:ind w:left="0"/>
        <w:jc w:val="both"/>
      </w:pPr>
      <w:r>
        <w:rPr>
          <w:rFonts w:ascii="Times New Roman"/>
          <w:b w:val="false"/>
          <w:i w:val="false"/>
          <w:color w:val="000000"/>
          <w:sz w:val="28"/>
        </w:rPr>
        <w:t>
      19. Жаңақорған ауданының мәдениет және спорт бөлімінің бірінші басшысының өкілеттіктері:</w:t>
      </w:r>
    </w:p>
    <w:bookmarkEnd w:id="193"/>
    <w:bookmarkStart w:name="z207" w:id="194"/>
    <w:p>
      <w:pPr>
        <w:spacing w:after="0"/>
        <w:ind w:left="0"/>
        <w:jc w:val="both"/>
      </w:pPr>
      <w:r>
        <w:rPr>
          <w:rFonts w:ascii="Times New Roman"/>
          <w:b w:val="false"/>
          <w:i w:val="false"/>
          <w:color w:val="000000"/>
          <w:sz w:val="28"/>
        </w:rPr>
        <w:t>
      1) мекеменің жұмысын ұйымдастырады және басшылық жасайды, бөлімге жүктелген міндеттердің орындалуына, өз функционалдық міндеттерінің жүзеге асырылуына жауап береді;</w:t>
      </w:r>
    </w:p>
    <w:bookmarkEnd w:id="194"/>
    <w:bookmarkStart w:name="z208" w:id="195"/>
    <w:p>
      <w:pPr>
        <w:spacing w:after="0"/>
        <w:ind w:left="0"/>
        <w:jc w:val="both"/>
      </w:pPr>
      <w:r>
        <w:rPr>
          <w:rFonts w:ascii="Times New Roman"/>
          <w:b w:val="false"/>
          <w:i w:val="false"/>
          <w:color w:val="000000"/>
          <w:sz w:val="28"/>
        </w:rPr>
        <w:t>
      2) мекеменің жұмысын басқарады, жүктелген міндеттердің орындалуына дербестік жауапкершілікті алып жүретін қызметкерлер арасында қызметтік міндеттерді және олардың жауапкершілік дәрежесін үлестіреді, бекітеді;</w:t>
      </w:r>
    </w:p>
    <w:bookmarkEnd w:id="195"/>
    <w:bookmarkStart w:name="z209" w:id="196"/>
    <w:p>
      <w:pPr>
        <w:spacing w:after="0"/>
        <w:ind w:left="0"/>
        <w:jc w:val="both"/>
      </w:pPr>
      <w:r>
        <w:rPr>
          <w:rFonts w:ascii="Times New Roman"/>
          <w:b w:val="false"/>
          <w:i w:val="false"/>
          <w:color w:val="000000"/>
          <w:sz w:val="28"/>
        </w:rPr>
        <w:t>
      3) мекеменің қызметкерлерін лауазымға тағайындайды және лауазымнан босатады;</w:t>
      </w:r>
    </w:p>
    <w:bookmarkEnd w:id="196"/>
    <w:bookmarkStart w:name="z210" w:id="197"/>
    <w:p>
      <w:pPr>
        <w:spacing w:after="0"/>
        <w:ind w:left="0"/>
        <w:jc w:val="both"/>
      </w:pPr>
      <w:r>
        <w:rPr>
          <w:rFonts w:ascii="Times New Roman"/>
          <w:b w:val="false"/>
          <w:i w:val="false"/>
          <w:color w:val="000000"/>
          <w:sz w:val="28"/>
        </w:rPr>
        <w:t>
      4) заңда белгіленген тәртіппен көтермелеу және тәртіптік жаза белгілеу мәселелерін шешеді;</w:t>
      </w:r>
    </w:p>
    <w:bookmarkEnd w:id="197"/>
    <w:bookmarkStart w:name="z211" w:id="198"/>
    <w:p>
      <w:pPr>
        <w:spacing w:after="0"/>
        <w:ind w:left="0"/>
        <w:jc w:val="both"/>
      </w:pPr>
      <w:r>
        <w:rPr>
          <w:rFonts w:ascii="Times New Roman"/>
          <w:b w:val="false"/>
          <w:i w:val="false"/>
          <w:color w:val="000000"/>
          <w:sz w:val="28"/>
        </w:rPr>
        <w:t>
      5) мекемедегі сыбайлас жемқорлыққа қарсы әрекет етуге бағытталған шаралар қабылдайды және сыбайлас жемқорлыққа қарсы шаралар қабылдау үшін дербес жауапты болады;</w:t>
      </w:r>
    </w:p>
    <w:bookmarkEnd w:id="198"/>
    <w:bookmarkStart w:name="z212" w:id="199"/>
    <w:p>
      <w:pPr>
        <w:spacing w:after="0"/>
        <w:ind w:left="0"/>
        <w:jc w:val="both"/>
      </w:pPr>
      <w:r>
        <w:rPr>
          <w:rFonts w:ascii="Times New Roman"/>
          <w:b w:val="false"/>
          <w:i w:val="false"/>
          <w:color w:val="000000"/>
          <w:sz w:val="28"/>
        </w:rPr>
        <w:t>
      6) жеке тұлғаларды және заңды тұлғалардың өкілдерін жеке қабылдауды жүргізеді;</w:t>
      </w:r>
    </w:p>
    <w:bookmarkEnd w:id="199"/>
    <w:bookmarkStart w:name="z213" w:id="200"/>
    <w:p>
      <w:pPr>
        <w:spacing w:after="0"/>
        <w:ind w:left="0"/>
        <w:jc w:val="both"/>
      </w:pPr>
      <w:r>
        <w:rPr>
          <w:rFonts w:ascii="Times New Roman"/>
          <w:b w:val="false"/>
          <w:i w:val="false"/>
          <w:color w:val="000000"/>
          <w:sz w:val="28"/>
        </w:rPr>
        <w:t>
      7) тиісті аудандық әкімдіктің лауазымды адамы болып табылады және мемлекеттік органдармен, ұйымдармен, азаматтармен өзара қарым-қатынастарда оның атынан сенім хатсыз өкілдік етеді;</w:t>
      </w:r>
    </w:p>
    <w:bookmarkEnd w:id="200"/>
    <w:bookmarkStart w:name="z214" w:id="201"/>
    <w:p>
      <w:pPr>
        <w:spacing w:after="0"/>
        <w:ind w:left="0"/>
        <w:jc w:val="both"/>
      </w:pPr>
      <w:r>
        <w:rPr>
          <w:rFonts w:ascii="Times New Roman"/>
          <w:b w:val="false"/>
          <w:i w:val="false"/>
          <w:color w:val="000000"/>
          <w:sz w:val="28"/>
        </w:rPr>
        <w:t>
      8) өз құзыреті шегінде бұйрықтарға қол қояды;</w:t>
      </w:r>
    </w:p>
    <w:bookmarkEnd w:id="201"/>
    <w:bookmarkStart w:name="z215" w:id="202"/>
    <w:p>
      <w:pPr>
        <w:spacing w:after="0"/>
        <w:ind w:left="0"/>
        <w:jc w:val="both"/>
      </w:pPr>
      <w:r>
        <w:rPr>
          <w:rFonts w:ascii="Times New Roman"/>
          <w:b w:val="false"/>
          <w:i w:val="false"/>
          <w:color w:val="000000"/>
          <w:sz w:val="28"/>
        </w:rPr>
        <w:t>
      9) гендерлік теңдік стратегиясын жүзеге асырады.</w:t>
      </w:r>
    </w:p>
    <w:bookmarkEnd w:id="202"/>
    <w:bookmarkStart w:name="z216" w:id="203"/>
    <w:p>
      <w:pPr>
        <w:spacing w:after="0"/>
        <w:ind w:left="0"/>
        <w:jc w:val="both"/>
      </w:pPr>
      <w:r>
        <w:rPr>
          <w:rFonts w:ascii="Times New Roman"/>
          <w:b w:val="false"/>
          <w:i w:val="false"/>
          <w:color w:val="000000"/>
          <w:sz w:val="28"/>
        </w:rPr>
        <w:t>
      10) Қазақстан Республикасының заңнамасымен көзделген басқа да өкілеттіктерді жүзеге асырады.</w:t>
      </w:r>
    </w:p>
    <w:bookmarkEnd w:id="203"/>
    <w:bookmarkStart w:name="z217" w:id="204"/>
    <w:p>
      <w:pPr>
        <w:spacing w:after="0"/>
        <w:ind w:left="0"/>
        <w:jc w:val="both"/>
      </w:pPr>
      <w:r>
        <w:rPr>
          <w:rFonts w:ascii="Times New Roman"/>
          <w:b w:val="false"/>
          <w:i w:val="false"/>
          <w:color w:val="000000"/>
          <w:sz w:val="28"/>
        </w:rPr>
        <w:t>
      Жаңақорған ауданының мәдениет және спорт бөлімінің бірінші басшысы болмаған кезеңде оның өкілеттіктерін қолданыстағы заңнамаға сәйкес оны алмастыратын тұлға жүзеге асырады.</w:t>
      </w:r>
    </w:p>
    <w:bookmarkEnd w:id="204"/>
    <w:bookmarkStart w:name="z218" w:id="205"/>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205"/>
    <w:bookmarkStart w:name="z219" w:id="206"/>
    <w:p>
      <w:pPr>
        <w:spacing w:after="0"/>
        <w:ind w:left="0"/>
        <w:jc w:val="left"/>
      </w:pPr>
      <w:r>
        <w:rPr>
          <w:rFonts w:ascii="Times New Roman"/>
          <w:b/>
          <w:i w:val="false"/>
          <w:color w:val="000000"/>
        </w:rPr>
        <w:t xml:space="preserve"> 4-тарау. Мемлекеттік органның мүлкі</w:t>
      </w:r>
    </w:p>
    <w:bookmarkEnd w:id="206"/>
    <w:bookmarkStart w:name="z220" w:id="207"/>
    <w:p>
      <w:pPr>
        <w:spacing w:after="0"/>
        <w:ind w:left="0"/>
        <w:jc w:val="both"/>
      </w:pPr>
      <w:r>
        <w:rPr>
          <w:rFonts w:ascii="Times New Roman"/>
          <w:b w:val="false"/>
          <w:i w:val="false"/>
          <w:color w:val="000000"/>
          <w:sz w:val="28"/>
        </w:rPr>
        <w:t>
      21. Жаңақорған ауданының мәдениет және спорт бөлімінің заңнамада көзделген жағдайларда жедел басқару құқығында оқшауланған мүлкі болуы мүмкін.</w:t>
      </w:r>
    </w:p>
    <w:bookmarkEnd w:id="207"/>
    <w:bookmarkStart w:name="z221" w:id="208"/>
    <w:p>
      <w:pPr>
        <w:spacing w:after="0"/>
        <w:ind w:left="0"/>
        <w:jc w:val="both"/>
      </w:pPr>
      <w:r>
        <w:rPr>
          <w:rFonts w:ascii="Times New Roman"/>
          <w:b w:val="false"/>
          <w:i w:val="false"/>
          <w:color w:val="000000"/>
          <w:sz w:val="28"/>
        </w:rPr>
        <w:t>
      Жаңақорған ауданының мәдениет және спорт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08"/>
    <w:bookmarkStart w:name="z222" w:id="209"/>
    <w:p>
      <w:pPr>
        <w:spacing w:after="0"/>
        <w:ind w:left="0"/>
        <w:jc w:val="both"/>
      </w:pPr>
      <w:r>
        <w:rPr>
          <w:rFonts w:ascii="Times New Roman"/>
          <w:b w:val="false"/>
          <w:i w:val="false"/>
          <w:color w:val="000000"/>
          <w:sz w:val="28"/>
        </w:rPr>
        <w:t>
      22. Жаңақорған ауданының мәдениет және спорт бөліміне бекітілген мүлік аудандық коммуналдық меншікке жатады.</w:t>
      </w:r>
    </w:p>
    <w:bookmarkEnd w:id="209"/>
    <w:bookmarkStart w:name="z223" w:id="210"/>
    <w:p>
      <w:pPr>
        <w:spacing w:after="0"/>
        <w:ind w:left="0"/>
        <w:jc w:val="both"/>
      </w:pPr>
      <w:r>
        <w:rPr>
          <w:rFonts w:ascii="Times New Roman"/>
          <w:b w:val="false"/>
          <w:i w:val="false"/>
          <w:color w:val="000000"/>
          <w:sz w:val="28"/>
        </w:rPr>
        <w:t>
      23. Егер заңнамада өзгеше көзделмесе "Жаңақорған ауданының мәдениет және спорт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10"/>
    <w:bookmarkStart w:name="z224" w:id="211"/>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211"/>
    <w:bookmarkStart w:name="z225" w:id="212"/>
    <w:p>
      <w:pPr>
        <w:spacing w:after="0"/>
        <w:ind w:left="0"/>
        <w:jc w:val="both"/>
      </w:pPr>
      <w:r>
        <w:rPr>
          <w:rFonts w:ascii="Times New Roman"/>
          <w:b w:val="false"/>
          <w:i w:val="false"/>
          <w:color w:val="000000"/>
          <w:sz w:val="28"/>
        </w:rPr>
        <w:t>
      24. Жаңақорған ауданының мәдениет және спорт бөлімін қайта ұйымдастыру және тарату Қазақстан Ресубликасының заңнамасына сәйкес жүзеге асырылады.</w:t>
      </w:r>
    </w:p>
    <w:bookmarkEnd w:id="212"/>
    <w:bookmarkStart w:name="z226" w:id="213"/>
    <w:p>
      <w:pPr>
        <w:spacing w:after="0"/>
        <w:ind w:left="0"/>
        <w:jc w:val="both"/>
      </w:pPr>
      <w:r>
        <w:rPr>
          <w:rFonts w:ascii="Times New Roman"/>
          <w:b w:val="false"/>
          <w:i w:val="false"/>
          <w:color w:val="000000"/>
          <w:sz w:val="28"/>
        </w:rPr>
        <w:t>
      "Жаңақорған ауданының мәдениет және спорт бөлімі" коммуналдық мемлекеттік мекемесінің қарамағындағы мемлекеттік мекемелердің тізбесі:</w:t>
      </w:r>
    </w:p>
    <w:bookmarkEnd w:id="213"/>
    <w:bookmarkStart w:name="z227" w:id="214"/>
    <w:p>
      <w:pPr>
        <w:spacing w:after="0"/>
        <w:ind w:left="0"/>
        <w:jc w:val="both"/>
      </w:pPr>
      <w:r>
        <w:rPr>
          <w:rFonts w:ascii="Times New Roman"/>
          <w:b w:val="false"/>
          <w:i w:val="false"/>
          <w:color w:val="000000"/>
          <w:sz w:val="28"/>
        </w:rPr>
        <w:t>
      "Жаңақорған ауданының мәдениет және спорт бөлімінің Адырбек Сопыбеков атындағы аудандық кітапханасы" коммуналдық мемлекеттік мекемесі;</w:t>
      </w:r>
    </w:p>
    <w:bookmarkEnd w:id="214"/>
    <w:bookmarkStart w:name="z228" w:id="215"/>
    <w:p>
      <w:pPr>
        <w:spacing w:after="0"/>
        <w:ind w:left="0"/>
        <w:jc w:val="both"/>
      </w:pPr>
      <w:r>
        <w:rPr>
          <w:rFonts w:ascii="Times New Roman"/>
          <w:b w:val="false"/>
          <w:i w:val="false"/>
          <w:color w:val="000000"/>
          <w:sz w:val="28"/>
        </w:rPr>
        <w:t>
      "Жаңақорған ауданының мәдениет және спорт бөлімінің спорт клубы" коммуналдық мемлекеттік мекемесі;</w:t>
      </w:r>
    </w:p>
    <w:bookmarkEnd w:id="215"/>
    <w:bookmarkStart w:name="z229" w:id="216"/>
    <w:p>
      <w:pPr>
        <w:spacing w:after="0"/>
        <w:ind w:left="0"/>
        <w:jc w:val="both"/>
      </w:pPr>
      <w:r>
        <w:rPr>
          <w:rFonts w:ascii="Times New Roman"/>
          <w:b w:val="false"/>
          <w:i w:val="false"/>
          <w:color w:val="000000"/>
          <w:sz w:val="28"/>
        </w:rPr>
        <w:t>
      "Жаңақорған ауданының мәдениет және спорт бөлімінің Манап Көкенов атындағы аудандық мәдениет үйі" коммуналдық мемлекеттік қазыналық кәсіпорны.</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әкiмдiгiнiң</w:t>
            </w:r>
            <w:r>
              <w:br/>
            </w:r>
            <w:r>
              <w:rPr>
                <w:rFonts w:ascii="Times New Roman"/>
                <w:b w:val="false"/>
                <w:i w:val="false"/>
                <w:color w:val="000000"/>
                <w:sz w:val="20"/>
              </w:rPr>
              <w:t>2023 жылғы "10" қаңтардағы</w:t>
            </w:r>
            <w:r>
              <w:br/>
            </w:r>
            <w:r>
              <w:rPr>
                <w:rFonts w:ascii="Times New Roman"/>
                <w:b w:val="false"/>
                <w:i w:val="false"/>
                <w:color w:val="000000"/>
                <w:sz w:val="20"/>
              </w:rPr>
              <w:t>№ 13 қаулысымен бекітілген</w:t>
            </w:r>
            <w:r>
              <w:br/>
            </w:r>
            <w:r>
              <w:rPr>
                <w:rFonts w:ascii="Times New Roman"/>
                <w:b w:val="false"/>
                <w:i w:val="false"/>
                <w:color w:val="000000"/>
                <w:sz w:val="20"/>
              </w:rPr>
              <w:t>№ 3 қосымша</w:t>
            </w:r>
          </w:p>
        </w:tc>
      </w:tr>
    </w:tbl>
    <w:bookmarkStart w:name="z234" w:id="217"/>
    <w:p>
      <w:pPr>
        <w:spacing w:after="0"/>
        <w:ind w:left="0"/>
        <w:jc w:val="left"/>
      </w:pPr>
      <w:r>
        <w:rPr>
          <w:rFonts w:ascii="Times New Roman"/>
          <w:b/>
          <w:i w:val="false"/>
          <w:color w:val="000000"/>
        </w:rPr>
        <w:t xml:space="preserve"> "Жаңақорған ауданының ауыл шаруашылығы мен жер қатынастары бөлімі" коммуналдық мемлекеттік мекемесінің Ережесі</w:t>
      </w:r>
    </w:p>
    <w:bookmarkEnd w:id="217"/>
    <w:bookmarkStart w:name="z235" w:id="218"/>
    <w:p>
      <w:pPr>
        <w:spacing w:after="0"/>
        <w:ind w:left="0"/>
        <w:jc w:val="left"/>
      </w:pPr>
      <w:r>
        <w:rPr>
          <w:rFonts w:ascii="Times New Roman"/>
          <w:b/>
          <w:i w:val="false"/>
          <w:color w:val="000000"/>
        </w:rPr>
        <w:t xml:space="preserve"> 1-тарау. Жалпы ережелер</w:t>
      </w:r>
    </w:p>
    <w:bookmarkEnd w:id="218"/>
    <w:bookmarkStart w:name="z236" w:id="219"/>
    <w:p>
      <w:pPr>
        <w:spacing w:after="0"/>
        <w:ind w:left="0"/>
        <w:jc w:val="both"/>
      </w:pPr>
      <w:r>
        <w:rPr>
          <w:rFonts w:ascii="Times New Roman"/>
          <w:b w:val="false"/>
          <w:i w:val="false"/>
          <w:color w:val="000000"/>
          <w:sz w:val="28"/>
        </w:rPr>
        <w:t>
      1. "Жаңақорған ауданының ауыл шаруашылығы мен жер қатынастары бөлімі" коммуналдық мемлекеттік мекемесі (бұдан әрі – Жаңақорған ауданының ауыл шаруашылығы мен жер қатынастары бөлімі) ауыл шаруашылығы және жер қатынастары салаларындағы функцияларды жүзеге асыруға Жаңақорған ауданының әкімдігі уәкілеттік берген Қазақстан Республикасының мемлекеттік органы болып табылады.</w:t>
      </w:r>
    </w:p>
    <w:bookmarkEnd w:id="219"/>
    <w:bookmarkStart w:name="z237" w:id="220"/>
    <w:p>
      <w:pPr>
        <w:spacing w:after="0"/>
        <w:ind w:left="0"/>
        <w:jc w:val="both"/>
      </w:pPr>
      <w:r>
        <w:rPr>
          <w:rFonts w:ascii="Times New Roman"/>
          <w:b w:val="false"/>
          <w:i w:val="false"/>
          <w:color w:val="000000"/>
          <w:sz w:val="28"/>
        </w:rPr>
        <w:t>
      2. Жаңақорған ауданының ауыл шаруашылығы мен жер қатынастары бөлімінің ведомствосы жоқ.</w:t>
      </w:r>
    </w:p>
    <w:bookmarkEnd w:id="220"/>
    <w:bookmarkStart w:name="z238" w:id="221"/>
    <w:p>
      <w:pPr>
        <w:spacing w:after="0"/>
        <w:ind w:left="0"/>
        <w:jc w:val="both"/>
      </w:pPr>
      <w:r>
        <w:rPr>
          <w:rFonts w:ascii="Times New Roman"/>
          <w:b w:val="false"/>
          <w:i w:val="false"/>
          <w:color w:val="000000"/>
          <w:sz w:val="28"/>
        </w:rPr>
        <w:t>
      3. Жаңақорған ауданының ауыл шаруашылығы мен жер қатынастары бөлімі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21"/>
    <w:bookmarkStart w:name="z239" w:id="222"/>
    <w:p>
      <w:pPr>
        <w:spacing w:after="0"/>
        <w:ind w:left="0"/>
        <w:jc w:val="both"/>
      </w:pPr>
      <w:r>
        <w:rPr>
          <w:rFonts w:ascii="Times New Roman"/>
          <w:b w:val="false"/>
          <w:i w:val="false"/>
          <w:color w:val="000000"/>
          <w:sz w:val="28"/>
        </w:rPr>
        <w:t>
      4. Жаңақорған ауданының ауыл шаруашылығы мен жер қатынастары бөлімі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222"/>
    <w:bookmarkStart w:name="z240" w:id="223"/>
    <w:p>
      <w:pPr>
        <w:spacing w:after="0"/>
        <w:ind w:left="0"/>
        <w:jc w:val="both"/>
      </w:pPr>
      <w:r>
        <w:rPr>
          <w:rFonts w:ascii="Times New Roman"/>
          <w:b w:val="false"/>
          <w:i w:val="false"/>
          <w:color w:val="000000"/>
          <w:sz w:val="28"/>
        </w:rPr>
        <w:t>
      5. Жаңақорған ауданының ауыл шаруашылығы мен жер қатынастары бөлімі азаматтық-құқықтық қатынастарды өз атынан жасайды.</w:t>
      </w:r>
    </w:p>
    <w:bookmarkEnd w:id="223"/>
    <w:bookmarkStart w:name="z241" w:id="224"/>
    <w:p>
      <w:pPr>
        <w:spacing w:after="0"/>
        <w:ind w:left="0"/>
        <w:jc w:val="both"/>
      </w:pPr>
      <w:r>
        <w:rPr>
          <w:rFonts w:ascii="Times New Roman"/>
          <w:b w:val="false"/>
          <w:i w:val="false"/>
          <w:color w:val="000000"/>
          <w:sz w:val="28"/>
        </w:rPr>
        <w:t>
      6. Жаңақорған ауданының ауыл шаруашылығы мен жер қатынастары бөлімі Қазақстан Республикасының заңнамасына сәйкес уәкілеттік берілген жағдайда мемлекеттің атынан азаматтық-құқықтық қатынастардың тарапы болуға құқылы.</w:t>
      </w:r>
    </w:p>
    <w:bookmarkEnd w:id="224"/>
    <w:bookmarkStart w:name="z242" w:id="225"/>
    <w:p>
      <w:pPr>
        <w:spacing w:after="0"/>
        <w:ind w:left="0"/>
        <w:jc w:val="both"/>
      </w:pPr>
      <w:r>
        <w:rPr>
          <w:rFonts w:ascii="Times New Roman"/>
          <w:b w:val="false"/>
          <w:i w:val="false"/>
          <w:color w:val="000000"/>
          <w:sz w:val="28"/>
        </w:rPr>
        <w:t>
      7. Жаңақорған ауданының ауыл шаруашылығы мен жер қатынастары бөлімі өз құзыретінің мәселелері бойынша заңнамада белгіленген тәртіппен "Жаңақорған ауданының ауыл шаруашылығы мен жер қатынастары бөлімі" коммуналдық мемлекеттік мекемесі баcшысының бұйрықтарымен және Қазақстан Республикасының заңнамасында көзделген басқа да актілермен рәсімделетін шешімдер қабылдайды.</w:t>
      </w:r>
    </w:p>
    <w:bookmarkEnd w:id="225"/>
    <w:bookmarkStart w:name="z243" w:id="226"/>
    <w:p>
      <w:pPr>
        <w:spacing w:after="0"/>
        <w:ind w:left="0"/>
        <w:jc w:val="both"/>
      </w:pPr>
      <w:r>
        <w:rPr>
          <w:rFonts w:ascii="Times New Roman"/>
          <w:b w:val="false"/>
          <w:i w:val="false"/>
          <w:color w:val="000000"/>
          <w:sz w:val="28"/>
        </w:rPr>
        <w:t>
      8. "Жаңақорған ауданының ауыл шаруашылығы мен жер қатынастары бөлімі" коммуналдық мемлекеттік мекемесінің құрылымы мен штат санының лимиті Қазақстан Республикасының заңнамасына сәйкес бекітіледі.</w:t>
      </w:r>
    </w:p>
    <w:bookmarkEnd w:id="226"/>
    <w:bookmarkStart w:name="z244" w:id="227"/>
    <w:p>
      <w:pPr>
        <w:spacing w:after="0"/>
        <w:ind w:left="0"/>
        <w:jc w:val="both"/>
      </w:pPr>
      <w:r>
        <w:rPr>
          <w:rFonts w:ascii="Times New Roman"/>
          <w:b w:val="false"/>
          <w:i w:val="false"/>
          <w:color w:val="000000"/>
          <w:sz w:val="28"/>
        </w:rPr>
        <w:t>
      9. Заңды тұлғаның орналасқан жері: индекс 120300, Қазақстан Республикасы, Қызылорда облысы, Жаңақорған ауданы, Жаңақорған кенті, Манап Көкенов көшесі №44.</w:t>
      </w:r>
    </w:p>
    <w:bookmarkEnd w:id="227"/>
    <w:bookmarkStart w:name="z245" w:id="228"/>
    <w:p>
      <w:pPr>
        <w:spacing w:after="0"/>
        <w:ind w:left="0"/>
        <w:jc w:val="both"/>
      </w:pPr>
      <w:r>
        <w:rPr>
          <w:rFonts w:ascii="Times New Roman"/>
          <w:b w:val="false"/>
          <w:i w:val="false"/>
          <w:color w:val="000000"/>
          <w:sz w:val="28"/>
        </w:rPr>
        <w:t>
      "Жаңақорған ауданының ауыл шаруашылығы мен жер қатынастары бөлімі" коммуналдық мемлекеттік мекемесінің жұмыс кестесі: сенбі, жексенбі және заңнама актілерімен белгіленген басқа демалыс және мереке күндерінен бөлек, күн сайын дүйсенбіден сенбіге дейін сағат 09.00-ден 19.00-ге дейін (сағат 13.00-ден 15.00-ге дейін үзіліс).</w:t>
      </w:r>
    </w:p>
    <w:bookmarkEnd w:id="228"/>
    <w:bookmarkStart w:name="z246" w:id="229"/>
    <w:p>
      <w:pPr>
        <w:spacing w:after="0"/>
        <w:ind w:left="0"/>
        <w:jc w:val="both"/>
      </w:pPr>
      <w:r>
        <w:rPr>
          <w:rFonts w:ascii="Times New Roman"/>
          <w:b w:val="false"/>
          <w:i w:val="false"/>
          <w:color w:val="000000"/>
          <w:sz w:val="28"/>
        </w:rPr>
        <w:t>
      10. Осы Ереже Жаңақорған ауданының ауыл шаруашылығы мен жер қатынастары бөлімінің құрылтай құжаты болып табылады.</w:t>
      </w:r>
    </w:p>
    <w:bookmarkEnd w:id="229"/>
    <w:bookmarkStart w:name="z247" w:id="230"/>
    <w:p>
      <w:pPr>
        <w:spacing w:after="0"/>
        <w:ind w:left="0"/>
        <w:jc w:val="both"/>
      </w:pPr>
      <w:r>
        <w:rPr>
          <w:rFonts w:ascii="Times New Roman"/>
          <w:b w:val="false"/>
          <w:i w:val="false"/>
          <w:color w:val="000000"/>
          <w:sz w:val="28"/>
        </w:rPr>
        <w:t>
      "Жаңақорған ауданының ауыл шаруашылығы мен жер қатынастары бөлімі" коммуналдық мемлекеттік мекемесінің құрылтайшысы Жаңақорған ауданының әкімдігі болып табылады.</w:t>
      </w:r>
    </w:p>
    <w:bookmarkEnd w:id="230"/>
    <w:bookmarkStart w:name="z248" w:id="231"/>
    <w:p>
      <w:pPr>
        <w:spacing w:after="0"/>
        <w:ind w:left="0"/>
        <w:jc w:val="both"/>
      </w:pPr>
      <w:r>
        <w:rPr>
          <w:rFonts w:ascii="Times New Roman"/>
          <w:b w:val="false"/>
          <w:i w:val="false"/>
          <w:color w:val="000000"/>
          <w:sz w:val="28"/>
        </w:rPr>
        <w:t>
      11. Жаңақорған ауданының ауыл шаруашылығы мен жер қатынастары бөлімінің қызметін қаржыландыру республикалық және жергілікті бюджеттерден жүзеге асырылады.</w:t>
      </w:r>
    </w:p>
    <w:bookmarkEnd w:id="231"/>
    <w:bookmarkStart w:name="z249" w:id="232"/>
    <w:p>
      <w:pPr>
        <w:spacing w:after="0"/>
        <w:ind w:left="0"/>
        <w:jc w:val="both"/>
      </w:pPr>
      <w:r>
        <w:rPr>
          <w:rFonts w:ascii="Times New Roman"/>
          <w:b w:val="false"/>
          <w:i w:val="false"/>
          <w:color w:val="000000"/>
          <w:sz w:val="28"/>
        </w:rPr>
        <w:t>
      12. Жаңақорған ауданының ауыл шаруашылығы мен жер қатынастары бөліміне кәсіпкерлік субъектілерімен Жаңақорған ауданының ауыл шаруашылығы мен жер қатынастары бөлімінің өкілеттіктері болып табылатын міндеттерді орындау тұрғысынан шарттық қарым-қатынас жасауға тыйым салынады.</w:t>
      </w:r>
    </w:p>
    <w:bookmarkEnd w:id="232"/>
    <w:bookmarkStart w:name="z250" w:id="233"/>
    <w:p>
      <w:pPr>
        <w:spacing w:after="0"/>
        <w:ind w:left="0"/>
        <w:jc w:val="both"/>
      </w:pPr>
      <w:r>
        <w:rPr>
          <w:rFonts w:ascii="Times New Roman"/>
          <w:b w:val="false"/>
          <w:i w:val="false"/>
          <w:color w:val="000000"/>
          <w:sz w:val="28"/>
        </w:rPr>
        <w:t>
      Егер Жаңақорған ауданының ауыл шаруашылығы мен жер қатынастары бөліміне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33"/>
    <w:bookmarkStart w:name="z251" w:id="234"/>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34"/>
    <w:bookmarkStart w:name="z252" w:id="235"/>
    <w:p>
      <w:pPr>
        <w:spacing w:after="0"/>
        <w:ind w:left="0"/>
        <w:jc w:val="both"/>
      </w:pPr>
      <w:r>
        <w:rPr>
          <w:rFonts w:ascii="Times New Roman"/>
          <w:b w:val="false"/>
          <w:i w:val="false"/>
          <w:color w:val="000000"/>
          <w:sz w:val="28"/>
        </w:rPr>
        <w:t>
      13. Мақсаттары:</w:t>
      </w:r>
    </w:p>
    <w:bookmarkEnd w:id="235"/>
    <w:bookmarkStart w:name="z253" w:id="236"/>
    <w:p>
      <w:pPr>
        <w:spacing w:after="0"/>
        <w:ind w:left="0"/>
        <w:jc w:val="both"/>
      </w:pPr>
      <w:r>
        <w:rPr>
          <w:rFonts w:ascii="Times New Roman"/>
          <w:b w:val="false"/>
          <w:i w:val="false"/>
          <w:color w:val="000000"/>
          <w:sz w:val="28"/>
        </w:rPr>
        <w:t>
      Агроөнеркәсіптік кешені салаларының бәсекеге қабілеттілігін жаңа деңгейге жеткізу мен экономикалық өсуге жәрдемдесу, агроөнеркәсіптік кешені және ауылдық аумақтарды дамыту саласындағы мемлекеттің аграрлық саясатын іске асыру.</w:t>
      </w:r>
    </w:p>
    <w:bookmarkEnd w:id="236"/>
    <w:bookmarkStart w:name="z254" w:id="237"/>
    <w:p>
      <w:pPr>
        <w:spacing w:after="0"/>
        <w:ind w:left="0"/>
        <w:jc w:val="both"/>
      </w:pPr>
      <w:r>
        <w:rPr>
          <w:rFonts w:ascii="Times New Roman"/>
          <w:b w:val="false"/>
          <w:i w:val="false"/>
          <w:color w:val="000000"/>
          <w:sz w:val="28"/>
        </w:rPr>
        <w:t>
      Ауданның экономикалық дамуына бағытталған жерлерді ұтымды пайдалануды, топырақ құнарлығын сақтауды және арттыруды, қоршаған ортаны қорғау жөніндегі басқа да іс-шаралар кешендерімен жер ресурстарын қорғауды ұйымдастыру және жүргізу болып табылады.</w:t>
      </w:r>
    </w:p>
    <w:bookmarkEnd w:id="237"/>
    <w:bookmarkStart w:name="z255" w:id="238"/>
    <w:p>
      <w:pPr>
        <w:spacing w:after="0"/>
        <w:ind w:left="0"/>
        <w:jc w:val="both"/>
      </w:pPr>
      <w:r>
        <w:rPr>
          <w:rFonts w:ascii="Times New Roman"/>
          <w:b w:val="false"/>
          <w:i w:val="false"/>
          <w:color w:val="000000"/>
          <w:sz w:val="28"/>
        </w:rPr>
        <w:t>
      Қазақстан Республикасының заңнамасымен көзделген өзге де мақсаттарды жүзеге асыру.</w:t>
      </w:r>
    </w:p>
    <w:bookmarkEnd w:id="238"/>
    <w:bookmarkStart w:name="z256" w:id="239"/>
    <w:p>
      <w:pPr>
        <w:spacing w:after="0"/>
        <w:ind w:left="0"/>
        <w:jc w:val="both"/>
      </w:pPr>
      <w:r>
        <w:rPr>
          <w:rFonts w:ascii="Times New Roman"/>
          <w:b w:val="false"/>
          <w:i w:val="false"/>
          <w:color w:val="000000"/>
          <w:sz w:val="28"/>
        </w:rPr>
        <w:t>
      14. Өкілеттіктері:</w:t>
      </w:r>
    </w:p>
    <w:bookmarkEnd w:id="239"/>
    <w:bookmarkStart w:name="z257" w:id="240"/>
    <w:p>
      <w:pPr>
        <w:spacing w:after="0"/>
        <w:ind w:left="0"/>
        <w:jc w:val="both"/>
      </w:pPr>
      <w:r>
        <w:rPr>
          <w:rFonts w:ascii="Times New Roman"/>
          <w:b w:val="false"/>
          <w:i w:val="false"/>
          <w:color w:val="000000"/>
          <w:sz w:val="28"/>
        </w:rPr>
        <w:t>
      1) Құқықтары:</w:t>
      </w:r>
    </w:p>
    <w:bookmarkEnd w:id="240"/>
    <w:bookmarkStart w:name="z258" w:id="241"/>
    <w:p>
      <w:pPr>
        <w:spacing w:after="0"/>
        <w:ind w:left="0"/>
        <w:jc w:val="both"/>
      </w:pPr>
      <w:r>
        <w:rPr>
          <w:rFonts w:ascii="Times New Roman"/>
          <w:b w:val="false"/>
          <w:i w:val="false"/>
          <w:color w:val="000000"/>
          <w:sz w:val="28"/>
        </w:rPr>
        <w:t>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w:t>
      </w:r>
    </w:p>
    <w:bookmarkEnd w:id="241"/>
    <w:bookmarkStart w:name="z259" w:id="242"/>
    <w:p>
      <w:pPr>
        <w:spacing w:after="0"/>
        <w:ind w:left="0"/>
        <w:jc w:val="both"/>
      </w:pPr>
      <w:r>
        <w:rPr>
          <w:rFonts w:ascii="Times New Roman"/>
          <w:b w:val="false"/>
          <w:i w:val="false"/>
          <w:color w:val="000000"/>
          <w:sz w:val="28"/>
        </w:rPr>
        <w:t>
      құзыреті шегінде құқықтық және нормативтік құқықтық актілердің жобаларын әзірлеуге қатысуға;</w:t>
      </w:r>
    </w:p>
    <w:bookmarkEnd w:id="242"/>
    <w:bookmarkStart w:name="z260" w:id="243"/>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асыруға құқығы бар.</w:t>
      </w:r>
    </w:p>
    <w:bookmarkEnd w:id="243"/>
    <w:bookmarkStart w:name="z261" w:id="244"/>
    <w:p>
      <w:pPr>
        <w:spacing w:after="0"/>
        <w:ind w:left="0"/>
        <w:jc w:val="both"/>
      </w:pPr>
      <w:r>
        <w:rPr>
          <w:rFonts w:ascii="Times New Roman"/>
          <w:b w:val="false"/>
          <w:i w:val="false"/>
          <w:color w:val="000000"/>
          <w:sz w:val="28"/>
        </w:rPr>
        <w:t>
      2) Міндеттері:</w:t>
      </w:r>
    </w:p>
    <w:bookmarkEnd w:id="244"/>
    <w:bookmarkStart w:name="z262" w:id="245"/>
    <w:p>
      <w:pPr>
        <w:spacing w:after="0"/>
        <w:ind w:left="0"/>
        <w:jc w:val="both"/>
      </w:pPr>
      <w:r>
        <w:rPr>
          <w:rFonts w:ascii="Times New Roman"/>
          <w:b w:val="false"/>
          <w:i w:val="false"/>
          <w:color w:val="000000"/>
          <w:sz w:val="28"/>
        </w:rPr>
        <w:t>
      Қазақстан Республикасының әкімшілік рәсімдік-процестік Кодексіне сай, жеке және заңды тұлғалардың өтініштерін қарау, олардың орындалуын бақылау, Қазақстан Республикасының заңнамасында белгіленген жағдайларда және тәртіппен олар бойынша жауаптар беру; жеке тұлғаларды және заңды тұлғалардың өкілдерін қабылдауды ұйымдастыру; заңды және негізделген шешімдер қабылдау; қабылданған шешімдердің орындалуын бақылауды қамтамасыз ету;</w:t>
      </w:r>
    </w:p>
    <w:bookmarkEnd w:id="245"/>
    <w:bookmarkStart w:name="z263" w:id="246"/>
    <w:p>
      <w:pPr>
        <w:spacing w:after="0"/>
        <w:ind w:left="0"/>
        <w:jc w:val="both"/>
      </w:pPr>
      <w:r>
        <w:rPr>
          <w:rFonts w:ascii="Times New Roman"/>
          <w:b w:val="false"/>
          <w:i w:val="false"/>
          <w:color w:val="000000"/>
          <w:sz w:val="28"/>
        </w:rPr>
        <w:t>
      "Тұтынушылардың құқықтарын қорғау туралы" Қазақстан Республикасының Заңына сәйкес мемлекеттік органдардың құзыреттілігі шегінде тұтынушылардың құқықтарын қорғау саласындағы өзге де шараларды қабылдау;</w:t>
      </w:r>
    </w:p>
    <w:bookmarkEnd w:id="246"/>
    <w:bookmarkStart w:name="z264" w:id="247"/>
    <w:p>
      <w:pPr>
        <w:spacing w:after="0"/>
        <w:ind w:left="0"/>
        <w:jc w:val="both"/>
      </w:pPr>
      <w:r>
        <w:rPr>
          <w:rFonts w:ascii="Times New Roman"/>
          <w:b w:val="false"/>
          <w:i w:val="false"/>
          <w:color w:val="000000"/>
          <w:sz w:val="28"/>
        </w:rPr>
        <w:t>
      Қазақстан Республикасының қолданыстағы заңнамаларымен белгіленген өзге міндеттерді жүзеге асыру.</w:t>
      </w:r>
    </w:p>
    <w:bookmarkEnd w:id="247"/>
    <w:bookmarkStart w:name="z265" w:id="248"/>
    <w:p>
      <w:pPr>
        <w:spacing w:after="0"/>
        <w:ind w:left="0"/>
        <w:jc w:val="both"/>
      </w:pPr>
      <w:r>
        <w:rPr>
          <w:rFonts w:ascii="Times New Roman"/>
          <w:b w:val="false"/>
          <w:i w:val="false"/>
          <w:color w:val="000000"/>
          <w:sz w:val="28"/>
        </w:rPr>
        <w:t>
      15. Функциялары:</w:t>
      </w:r>
    </w:p>
    <w:bookmarkEnd w:id="248"/>
    <w:bookmarkStart w:name="z266" w:id="249"/>
    <w:p>
      <w:pPr>
        <w:spacing w:after="0"/>
        <w:ind w:left="0"/>
        <w:jc w:val="both"/>
      </w:pPr>
      <w:r>
        <w:rPr>
          <w:rFonts w:ascii="Times New Roman"/>
          <w:b w:val="false"/>
          <w:i w:val="false"/>
          <w:color w:val="000000"/>
          <w:sz w:val="28"/>
        </w:rPr>
        <w:t>
      1) "Қазақстан Республикасындағы жергілікті мемлекеттік басқару және өзін-өзі басқару туралы", "Агроөнеркәсіптік кешенді және ауылдық аумақтарды дамытуды мемлекеттік реттеу туралы" Қазақстан Республикасының Заңдарына және Қазақстан Республикасының қолданыстағы заңнамаларымен осы салада ауданның жергілікті атқарушы органдарына жүктелген функцияларды жүзеге асырады.</w:t>
      </w:r>
    </w:p>
    <w:bookmarkEnd w:id="249"/>
    <w:bookmarkStart w:name="z267" w:id="250"/>
    <w:p>
      <w:pPr>
        <w:spacing w:after="0"/>
        <w:ind w:left="0"/>
        <w:jc w:val="both"/>
      </w:pPr>
      <w:r>
        <w:rPr>
          <w:rFonts w:ascii="Times New Roman"/>
          <w:b w:val="false"/>
          <w:i w:val="false"/>
          <w:color w:val="000000"/>
          <w:sz w:val="28"/>
        </w:rPr>
        <w:t>
      2) агроөнеркәсiптiк кешен субъектілерiн Қазақстан Республикасының "Агроөнеркәсіптік кешенді және ауылдық аумақтарды дамытуды мемлекеттік реттеу туралы" Заңына және басқа да нормативтiк құқықтық актiлерге сәйкес мемлекеттiк қолдауды жүзеге асырады;</w:t>
      </w:r>
    </w:p>
    <w:bookmarkEnd w:id="250"/>
    <w:bookmarkStart w:name="z268" w:id="251"/>
    <w:p>
      <w:pPr>
        <w:spacing w:after="0"/>
        <w:ind w:left="0"/>
        <w:jc w:val="both"/>
      </w:pPr>
      <w:r>
        <w:rPr>
          <w:rFonts w:ascii="Times New Roman"/>
          <w:b w:val="false"/>
          <w:i w:val="false"/>
          <w:color w:val="000000"/>
          <w:sz w:val="28"/>
        </w:rPr>
        <w:t>
      3) ауылдық аумақтарды дамытуды, егіншілік, тұқым шаруашылығын реттеуді жүзеге асырады;</w:t>
      </w:r>
    </w:p>
    <w:bookmarkEnd w:id="251"/>
    <w:bookmarkStart w:name="z269" w:id="252"/>
    <w:p>
      <w:pPr>
        <w:spacing w:after="0"/>
        <w:ind w:left="0"/>
        <w:jc w:val="both"/>
      </w:pPr>
      <w:r>
        <w:rPr>
          <w:rFonts w:ascii="Times New Roman"/>
          <w:b w:val="false"/>
          <w:i w:val="false"/>
          <w:color w:val="000000"/>
          <w:sz w:val="28"/>
        </w:rPr>
        <w:t>
      4) "Әкімшілік құқық бұзушылық туралы" Қазақстан Республикасының Кодексінің 202, 204-3, 204-4, 250, 401, 402, 405 баптарына сәйкес әкімшілік құқық бұзушылық туралы хаттамаларды ресімдеуге байланысты жергілікті атқарушы органның жұмысшы органы ретінде осы қаулыдан туындайтын шаралар қабылдайды;</w:t>
      </w:r>
    </w:p>
    <w:bookmarkEnd w:id="252"/>
    <w:bookmarkStart w:name="z270" w:id="253"/>
    <w:p>
      <w:pPr>
        <w:spacing w:after="0"/>
        <w:ind w:left="0"/>
        <w:jc w:val="both"/>
      </w:pPr>
      <w:r>
        <w:rPr>
          <w:rFonts w:ascii="Times New Roman"/>
          <w:b w:val="false"/>
          <w:i w:val="false"/>
          <w:color w:val="000000"/>
          <w:sz w:val="28"/>
        </w:rPr>
        <w:t>
      5) жерлерді ұтымды пайдалануды, топырақ құнарлығын сақтауды және арттыруды, қоршаған ортаны қорғау жөніндегі басқа да іс-шаралар кешендерімен жер ресурстарын қорғауды жүргізуді ұйымдастырады;</w:t>
      </w:r>
    </w:p>
    <w:bookmarkEnd w:id="253"/>
    <w:bookmarkStart w:name="z271" w:id="254"/>
    <w:p>
      <w:pPr>
        <w:spacing w:after="0"/>
        <w:ind w:left="0"/>
        <w:jc w:val="both"/>
      </w:pPr>
      <w:r>
        <w:rPr>
          <w:rFonts w:ascii="Times New Roman"/>
          <w:b w:val="false"/>
          <w:i w:val="false"/>
          <w:color w:val="000000"/>
          <w:sz w:val="28"/>
        </w:rPr>
        <w:t>
      6) агроөнеркәсiптiк кешенді дамыту саласындағы мемлекеттік техникалық инспекцияны жүзеге асырады;</w:t>
      </w:r>
    </w:p>
    <w:bookmarkEnd w:id="254"/>
    <w:bookmarkStart w:name="z272" w:id="255"/>
    <w:p>
      <w:pPr>
        <w:spacing w:after="0"/>
        <w:ind w:left="0"/>
        <w:jc w:val="both"/>
      </w:pPr>
      <w:r>
        <w:rPr>
          <w:rFonts w:ascii="Times New Roman"/>
          <w:b w:val="false"/>
          <w:i w:val="false"/>
          <w:color w:val="000000"/>
          <w:sz w:val="28"/>
        </w:rPr>
        <w:t>
      7) ауылдық аумақтарды дамытудың мониторингін жүргізеді;</w:t>
      </w:r>
    </w:p>
    <w:bookmarkEnd w:id="255"/>
    <w:bookmarkStart w:name="z273" w:id="256"/>
    <w:p>
      <w:pPr>
        <w:spacing w:after="0"/>
        <w:ind w:left="0"/>
        <w:jc w:val="both"/>
      </w:pPr>
      <w:r>
        <w:rPr>
          <w:rFonts w:ascii="Times New Roman"/>
          <w:b w:val="false"/>
          <w:i w:val="false"/>
          <w:color w:val="000000"/>
          <w:sz w:val="28"/>
        </w:rPr>
        <w:t>
      8) агроөнеркәсіптiк кешен мен ауылдық аумақтар саласында жедел ақпарат жинауды жүргiзеді және оны облыстық жергiлiктi атқарушы органға ұсынады;</w:t>
      </w:r>
    </w:p>
    <w:bookmarkEnd w:id="256"/>
    <w:bookmarkStart w:name="z274" w:id="257"/>
    <w:p>
      <w:pPr>
        <w:spacing w:after="0"/>
        <w:ind w:left="0"/>
        <w:jc w:val="both"/>
      </w:pPr>
      <w:r>
        <w:rPr>
          <w:rFonts w:ascii="Times New Roman"/>
          <w:b w:val="false"/>
          <w:i w:val="false"/>
          <w:color w:val="000000"/>
          <w:sz w:val="28"/>
        </w:rPr>
        <w:t>
      9) тиісті өңірде азық-түлік тауарлары қорларын есепке алуды жүргізеді және облыстық жергiлiктi атқарушы органдарға есептілігін ұсынады;</w:t>
      </w:r>
    </w:p>
    <w:bookmarkEnd w:id="257"/>
    <w:bookmarkStart w:name="z275" w:id="258"/>
    <w:p>
      <w:pPr>
        <w:spacing w:after="0"/>
        <w:ind w:left="0"/>
        <w:jc w:val="both"/>
      </w:pPr>
      <w:r>
        <w:rPr>
          <w:rFonts w:ascii="Times New Roman"/>
          <w:b w:val="false"/>
          <w:i w:val="false"/>
          <w:color w:val="000000"/>
          <w:sz w:val="28"/>
        </w:rPr>
        <w:t>
      10) "Агроөнеркәсіп кешеніндегі үздік кәсіп иесі" конкурсын өткізеді;</w:t>
      </w:r>
    </w:p>
    <w:bookmarkEnd w:id="258"/>
    <w:bookmarkStart w:name="z276" w:id="259"/>
    <w:p>
      <w:pPr>
        <w:spacing w:after="0"/>
        <w:ind w:left="0"/>
        <w:jc w:val="both"/>
      </w:pPr>
      <w:r>
        <w:rPr>
          <w:rFonts w:ascii="Times New Roman"/>
          <w:b w:val="false"/>
          <w:i w:val="false"/>
          <w:color w:val="000000"/>
          <w:sz w:val="28"/>
        </w:rPr>
        <w:t>
      11) Агроөнеркәсіп кешеніндегі "малшылар слеті" мен "Алтын күз" мерекелерін ұймдастырады;</w:t>
      </w:r>
    </w:p>
    <w:bookmarkEnd w:id="259"/>
    <w:bookmarkStart w:name="z277" w:id="260"/>
    <w:p>
      <w:pPr>
        <w:spacing w:after="0"/>
        <w:ind w:left="0"/>
        <w:jc w:val="both"/>
      </w:pPr>
      <w:r>
        <w:rPr>
          <w:rFonts w:ascii="Times New Roman"/>
          <w:b w:val="false"/>
          <w:i w:val="false"/>
          <w:color w:val="000000"/>
          <w:sz w:val="28"/>
        </w:rPr>
        <w:t>
      12) жер қатынастарын реттеу саласындағы мемлекеттік саясатты іске асырады;</w:t>
      </w:r>
    </w:p>
    <w:bookmarkEnd w:id="260"/>
    <w:bookmarkStart w:name="z278" w:id="261"/>
    <w:p>
      <w:pPr>
        <w:spacing w:after="0"/>
        <w:ind w:left="0"/>
        <w:jc w:val="both"/>
      </w:pPr>
      <w:r>
        <w:rPr>
          <w:rFonts w:ascii="Times New Roman"/>
          <w:b w:val="false"/>
          <w:i w:val="false"/>
          <w:color w:val="000000"/>
          <w:sz w:val="28"/>
        </w:rPr>
        <w:t>
      13) иесі жоқ жер учаскелерін анықтайды және оларды есепке алу жөніндегі жұмысты ұйымдастырады;</w:t>
      </w:r>
    </w:p>
    <w:bookmarkEnd w:id="261"/>
    <w:bookmarkStart w:name="z279" w:id="262"/>
    <w:p>
      <w:pPr>
        <w:spacing w:after="0"/>
        <w:ind w:left="0"/>
        <w:jc w:val="both"/>
      </w:pPr>
      <w:r>
        <w:rPr>
          <w:rFonts w:ascii="Times New Roman"/>
          <w:b w:val="false"/>
          <w:i w:val="false"/>
          <w:color w:val="000000"/>
          <w:sz w:val="28"/>
        </w:rPr>
        <w:t>
      14) ауданның жергілікті атқарушы органның жер учаскелерін беру және олардың нысаналы мақсатын өзгерту жөніндегі шешімдерінің жобаларын дайындайды;</w:t>
      </w:r>
    </w:p>
    <w:bookmarkEnd w:id="262"/>
    <w:bookmarkStart w:name="z280" w:id="263"/>
    <w:p>
      <w:pPr>
        <w:spacing w:after="0"/>
        <w:ind w:left="0"/>
        <w:jc w:val="both"/>
      </w:pPr>
      <w:r>
        <w:rPr>
          <w:rFonts w:ascii="Times New Roman"/>
          <w:b w:val="false"/>
          <w:i w:val="false"/>
          <w:color w:val="000000"/>
          <w:sz w:val="28"/>
        </w:rPr>
        <w:t>
      15) жер қойнауын пайдаланудың мемлекеттік геологиялық зерттеуге және барлауға байланысты мақсаттары үшін жер учаскелерін беру жөніндегі ауданның атқарушы органның ұсыныстары мен шешімдерінің жобаларын дайындайды;</w:t>
      </w:r>
    </w:p>
    <w:bookmarkEnd w:id="263"/>
    <w:bookmarkStart w:name="z281" w:id="264"/>
    <w:p>
      <w:pPr>
        <w:spacing w:after="0"/>
        <w:ind w:left="0"/>
        <w:jc w:val="both"/>
      </w:pPr>
      <w:r>
        <w:rPr>
          <w:rFonts w:ascii="Times New Roman"/>
          <w:b w:val="false"/>
          <w:i w:val="false"/>
          <w:color w:val="000000"/>
          <w:sz w:val="28"/>
        </w:rPr>
        <w:t>
      16) мемлекет мұқтажы үшін жер учаскелерін мәжбүрлеп иеліктен шығару жөнінде ұсыныстар дайындайды;</w:t>
      </w:r>
    </w:p>
    <w:bookmarkEnd w:id="264"/>
    <w:bookmarkStart w:name="z282" w:id="265"/>
    <w:p>
      <w:pPr>
        <w:spacing w:after="0"/>
        <w:ind w:left="0"/>
        <w:jc w:val="both"/>
      </w:pPr>
      <w:r>
        <w:rPr>
          <w:rFonts w:ascii="Times New Roman"/>
          <w:b w:val="false"/>
          <w:i w:val="false"/>
          <w:color w:val="000000"/>
          <w:sz w:val="28"/>
        </w:rPr>
        <w:t>
      17) жер учаскелерінің бөлінетіндігі мен бөлінбейтіндігін айқындайды;</w:t>
      </w:r>
    </w:p>
    <w:bookmarkEnd w:id="265"/>
    <w:bookmarkStart w:name="z283" w:id="266"/>
    <w:p>
      <w:pPr>
        <w:spacing w:after="0"/>
        <w:ind w:left="0"/>
        <w:jc w:val="both"/>
      </w:pPr>
      <w:r>
        <w:rPr>
          <w:rFonts w:ascii="Times New Roman"/>
          <w:b w:val="false"/>
          <w:i w:val="false"/>
          <w:color w:val="000000"/>
          <w:sz w:val="28"/>
        </w:rPr>
        <w:t>
      18) жайылымдықтардың игерілу жағдайы мен кент, ауылдық округ әкімдерімен Жайылымдарды басқару және оларды пайдалану жөніндегі жоспардың іске асырылуын бақылайды және үйлестіреді;</w:t>
      </w:r>
    </w:p>
    <w:bookmarkEnd w:id="266"/>
    <w:bookmarkStart w:name="z284" w:id="267"/>
    <w:p>
      <w:pPr>
        <w:spacing w:after="0"/>
        <w:ind w:left="0"/>
        <w:jc w:val="both"/>
      </w:pPr>
      <w:r>
        <w:rPr>
          <w:rFonts w:ascii="Times New Roman"/>
          <w:b w:val="false"/>
          <w:i w:val="false"/>
          <w:color w:val="000000"/>
          <w:sz w:val="28"/>
        </w:rPr>
        <w:t>
      19) жерге орналастыруды жүргізуді ұйымдастырады және жер учаскелерін қалыптастыру жөніндегі жерге орналастыру жобаларын бекітеді;</w:t>
      </w:r>
    </w:p>
    <w:bookmarkEnd w:id="267"/>
    <w:bookmarkStart w:name="z285" w:id="268"/>
    <w:p>
      <w:pPr>
        <w:spacing w:after="0"/>
        <w:ind w:left="0"/>
        <w:jc w:val="both"/>
      </w:pPr>
      <w:r>
        <w:rPr>
          <w:rFonts w:ascii="Times New Roman"/>
          <w:b w:val="false"/>
          <w:i w:val="false"/>
          <w:color w:val="000000"/>
          <w:sz w:val="28"/>
        </w:rPr>
        <w:t>
      20) ауданның жерді аймақтарға бөлу жобаларын, жерді ұтымды пайдалану жөніндегі жобалар мен схемаларын әзірлеуді ұйымдастырады;</w:t>
      </w:r>
    </w:p>
    <w:bookmarkEnd w:id="268"/>
    <w:bookmarkStart w:name="z286" w:id="269"/>
    <w:p>
      <w:pPr>
        <w:spacing w:after="0"/>
        <w:ind w:left="0"/>
        <w:jc w:val="both"/>
      </w:pPr>
      <w:r>
        <w:rPr>
          <w:rFonts w:ascii="Times New Roman"/>
          <w:b w:val="false"/>
          <w:i w:val="false"/>
          <w:color w:val="000000"/>
          <w:sz w:val="28"/>
        </w:rPr>
        <w:t>
      21) елді мекендер аумағының жер-шаруашылық орналастыру жобаларын әзірлеуді ұйымдастырады;</w:t>
      </w:r>
    </w:p>
    <w:bookmarkEnd w:id="269"/>
    <w:bookmarkStart w:name="z287" w:id="270"/>
    <w:p>
      <w:pPr>
        <w:spacing w:after="0"/>
        <w:ind w:left="0"/>
        <w:jc w:val="both"/>
      </w:pPr>
      <w:r>
        <w:rPr>
          <w:rFonts w:ascii="Times New Roman"/>
          <w:b w:val="false"/>
          <w:i w:val="false"/>
          <w:color w:val="000000"/>
          <w:sz w:val="28"/>
        </w:rPr>
        <w:t>
      22) жер сауда-саттығын (аукциондарын) жүргізуді ұйымдастырады;</w:t>
      </w:r>
    </w:p>
    <w:bookmarkEnd w:id="270"/>
    <w:bookmarkStart w:name="z288" w:id="271"/>
    <w:p>
      <w:pPr>
        <w:spacing w:after="0"/>
        <w:ind w:left="0"/>
        <w:jc w:val="both"/>
      </w:pPr>
      <w:r>
        <w:rPr>
          <w:rFonts w:ascii="Times New Roman"/>
          <w:b w:val="false"/>
          <w:i w:val="false"/>
          <w:color w:val="000000"/>
          <w:sz w:val="28"/>
        </w:rPr>
        <w:t>
      23) жерді пайдалану мен қорғау мәселелерін қозғайтын аудандық маңызы бар жобалар мен схемалар сараптамасын жүргізеді;</w:t>
      </w:r>
    </w:p>
    <w:bookmarkEnd w:id="271"/>
    <w:bookmarkStart w:name="z289" w:id="272"/>
    <w:p>
      <w:pPr>
        <w:spacing w:after="0"/>
        <w:ind w:left="0"/>
        <w:jc w:val="both"/>
      </w:pPr>
      <w:r>
        <w:rPr>
          <w:rFonts w:ascii="Times New Roman"/>
          <w:b w:val="false"/>
          <w:i w:val="false"/>
          <w:color w:val="000000"/>
          <w:sz w:val="28"/>
        </w:rPr>
        <w:t>
      24) ауданның жер балансын жасайды;</w:t>
      </w:r>
    </w:p>
    <w:bookmarkEnd w:id="272"/>
    <w:bookmarkStart w:name="z290" w:id="273"/>
    <w:p>
      <w:pPr>
        <w:spacing w:after="0"/>
        <w:ind w:left="0"/>
        <w:jc w:val="both"/>
      </w:pPr>
      <w:r>
        <w:rPr>
          <w:rFonts w:ascii="Times New Roman"/>
          <w:b w:val="false"/>
          <w:i w:val="false"/>
          <w:color w:val="000000"/>
          <w:sz w:val="28"/>
        </w:rPr>
        <w:t>
      25) жер учаскелерінің меншік иелері мен жер пайдаланушылардың, сондай-ақ жер құқығы қатынастарының басқа да субъектілерінің есебін жүргізеді;</w:t>
      </w:r>
    </w:p>
    <w:bookmarkEnd w:id="273"/>
    <w:bookmarkStart w:name="z291" w:id="274"/>
    <w:p>
      <w:pPr>
        <w:spacing w:after="0"/>
        <w:ind w:left="0"/>
        <w:jc w:val="both"/>
      </w:pPr>
      <w:r>
        <w:rPr>
          <w:rFonts w:ascii="Times New Roman"/>
          <w:b w:val="false"/>
          <w:i w:val="false"/>
          <w:color w:val="000000"/>
          <w:sz w:val="28"/>
        </w:rPr>
        <w:t>
      26) ауыл шаруашылығы мақсатындағы жер учаскелерінің паспорттарын береді;</w:t>
      </w:r>
    </w:p>
    <w:bookmarkEnd w:id="274"/>
    <w:bookmarkStart w:name="z292" w:id="275"/>
    <w:p>
      <w:pPr>
        <w:spacing w:after="0"/>
        <w:ind w:left="0"/>
        <w:jc w:val="both"/>
      </w:pPr>
      <w:r>
        <w:rPr>
          <w:rFonts w:ascii="Times New Roman"/>
          <w:b w:val="false"/>
          <w:i w:val="false"/>
          <w:color w:val="000000"/>
          <w:sz w:val="28"/>
        </w:rPr>
        <w:t>
      27) жер учаскесін сатып алу-сату шарттары мен жалдау және жерді уақытша өтеусіз пайдалану шарттарын жасасады және жасалған шарттар талаптарының орындалуын бақылауды жүзеге асырады;</w:t>
      </w:r>
    </w:p>
    <w:bookmarkEnd w:id="275"/>
    <w:bookmarkStart w:name="z293" w:id="276"/>
    <w:p>
      <w:pPr>
        <w:spacing w:after="0"/>
        <w:ind w:left="0"/>
        <w:jc w:val="both"/>
      </w:pPr>
      <w:r>
        <w:rPr>
          <w:rFonts w:ascii="Times New Roman"/>
          <w:b w:val="false"/>
          <w:i w:val="false"/>
          <w:color w:val="000000"/>
          <w:sz w:val="28"/>
        </w:rPr>
        <w:t>
      28) Қазақстан Республикасы Жер кодексінің 71-бабына сәйкес ауданның жергілікті атқарушы органның іздестіру жұмыстарын жүргізу үшін жер учаскелерін пайдалануға рұқсат беруі жөнінде ұсыныстарын дайындайды;</w:t>
      </w:r>
    </w:p>
    <w:bookmarkEnd w:id="276"/>
    <w:bookmarkStart w:name="z294" w:id="277"/>
    <w:p>
      <w:pPr>
        <w:spacing w:after="0"/>
        <w:ind w:left="0"/>
        <w:jc w:val="both"/>
      </w:pPr>
      <w:r>
        <w:rPr>
          <w:rFonts w:ascii="Times New Roman"/>
          <w:b w:val="false"/>
          <w:i w:val="false"/>
          <w:color w:val="000000"/>
          <w:sz w:val="28"/>
        </w:rPr>
        <w:t>
      29) ауыл шаруашылығы алқаптарын бір түрден екіншісіне ауыстыру жөнінде ұсыныстар дайындайды;</w:t>
      </w:r>
    </w:p>
    <w:bookmarkEnd w:id="277"/>
    <w:bookmarkStart w:name="z295" w:id="278"/>
    <w:p>
      <w:pPr>
        <w:spacing w:after="0"/>
        <w:ind w:left="0"/>
        <w:jc w:val="both"/>
      </w:pPr>
      <w:r>
        <w:rPr>
          <w:rFonts w:ascii="Times New Roman"/>
          <w:b w:val="false"/>
          <w:i w:val="false"/>
          <w:color w:val="000000"/>
          <w:sz w:val="28"/>
        </w:rPr>
        <w:t>
      30) пайдаланбай жатқан және Қазақстан Республикасының заңнамасын бұза отырып пайдаланылып жатқан жерді анықтайды;</w:t>
      </w:r>
    </w:p>
    <w:bookmarkEnd w:id="278"/>
    <w:bookmarkStart w:name="z296" w:id="279"/>
    <w:p>
      <w:pPr>
        <w:spacing w:after="0"/>
        <w:ind w:left="0"/>
        <w:jc w:val="both"/>
      </w:pPr>
      <w:r>
        <w:rPr>
          <w:rFonts w:ascii="Times New Roman"/>
          <w:b w:val="false"/>
          <w:i w:val="false"/>
          <w:color w:val="000000"/>
          <w:sz w:val="28"/>
        </w:rPr>
        <w:t>
      31) жерді резервке қалдыру жөніндегі ұсыныстар дайындайды;</w:t>
      </w:r>
    </w:p>
    <w:bookmarkEnd w:id="279"/>
    <w:bookmarkStart w:name="z297" w:id="280"/>
    <w:p>
      <w:pPr>
        <w:spacing w:after="0"/>
        <w:ind w:left="0"/>
        <w:jc w:val="both"/>
      </w:pPr>
      <w:r>
        <w:rPr>
          <w:rFonts w:ascii="Times New Roman"/>
          <w:b w:val="false"/>
          <w:i w:val="false"/>
          <w:color w:val="000000"/>
          <w:sz w:val="28"/>
        </w:rPr>
        <w:t>
      32) жер-кадастрлық жоспарды бекітеді;</w:t>
      </w:r>
    </w:p>
    <w:bookmarkEnd w:id="280"/>
    <w:bookmarkStart w:name="z298" w:id="281"/>
    <w:p>
      <w:pPr>
        <w:spacing w:after="0"/>
        <w:ind w:left="0"/>
        <w:jc w:val="both"/>
      </w:pPr>
      <w:r>
        <w:rPr>
          <w:rFonts w:ascii="Times New Roman"/>
          <w:b w:val="false"/>
          <w:i w:val="false"/>
          <w:color w:val="000000"/>
          <w:sz w:val="28"/>
        </w:rPr>
        <w:t>
      33) Қазақстан Республикасының заңнамасымен жүктелген өзге де функцияларды жүзеге асырады.</w:t>
      </w:r>
    </w:p>
    <w:bookmarkEnd w:id="281"/>
    <w:bookmarkStart w:name="z299" w:id="282"/>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82"/>
    <w:bookmarkStart w:name="z300" w:id="283"/>
    <w:p>
      <w:pPr>
        <w:spacing w:after="0"/>
        <w:ind w:left="0"/>
        <w:jc w:val="both"/>
      </w:pPr>
      <w:r>
        <w:rPr>
          <w:rFonts w:ascii="Times New Roman"/>
          <w:b w:val="false"/>
          <w:i w:val="false"/>
          <w:color w:val="000000"/>
          <w:sz w:val="28"/>
        </w:rPr>
        <w:t>
      16. Жаңақорған ауданының ауыл шаруашылығы мен жер қатынастары бөлімін басқаруды бірінші басшы жүзеге асырады, ол Жаңақорған ауданының ауыл шаруашылығы мен жер қатынастары бөліміне жүктелген міндеттердің орындалуына және оның өз өкілеттіктерін жүзеге асыруына дербес жауапты болады.</w:t>
      </w:r>
    </w:p>
    <w:bookmarkEnd w:id="283"/>
    <w:bookmarkStart w:name="z301" w:id="284"/>
    <w:p>
      <w:pPr>
        <w:spacing w:after="0"/>
        <w:ind w:left="0"/>
        <w:jc w:val="both"/>
      </w:pPr>
      <w:r>
        <w:rPr>
          <w:rFonts w:ascii="Times New Roman"/>
          <w:b w:val="false"/>
          <w:i w:val="false"/>
          <w:color w:val="000000"/>
          <w:sz w:val="28"/>
        </w:rPr>
        <w:t>
      17. Жаңақорған ауданының ауыл шаруашылығы мен жер қатынастары бөлімінің бірінші басшысы Қазақстан Республикасының заңнамасына сәйкес лауазымға тағайындалады және лауазымнан босатылады.</w:t>
      </w:r>
    </w:p>
    <w:bookmarkEnd w:id="284"/>
    <w:bookmarkStart w:name="z302" w:id="285"/>
    <w:p>
      <w:pPr>
        <w:spacing w:after="0"/>
        <w:ind w:left="0"/>
        <w:jc w:val="both"/>
      </w:pPr>
      <w:r>
        <w:rPr>
          <w:rFonts w:ascii="Times New Roman"/>
          <w:b w:val="false"/>
          <w:i w:val="false"/>
          <w:color w:val="000000"/>
          <w:sz w:val="28"/>
        </w:rPr>
        <w:t>
      18. Жаңақорған ауданының ауыл шаруашылығы мен жер қатынастары бөлімінің бірінші басшысының Қазақстан Республикасының заңнамасына сәйкес лауазымға тағайындалатын және лауазымнан босатылатын орынбасарлары болуы мүмкін.</w:t>
      </w:r>
    </w:p>
    <w:bookmarkEnd w:id="285"/>
    <w:bookmarkStart w:name="z303" w:id="286"/>
    <w:p>
      <w:pPr>
        <w:spacing w:after="0"/>
        <w:ind w:left="0"/>
        <w:jc w:val="both"/>
      </w:pPr>
      <w:r>
        <w:rPr>
          <w:rFonts w:ascii="Times New Roman"/>
          <w:b w:val="false"/>
          <w:i w:val="false"/>
          <w:color w:val="000000"/>
          <w:sz w:val="28"/>
        </w:rPr>
        <w:t>
      19. Жаңақорған ауданының ауыл шаруашылығы мен жер қатынастары бөлімінің бірінші басшысының өкілеттіктері:</w:t>
      </w:r>
    </w:p>
    <w:bookmarkEnd w:id="286"/>
    <w:bookmarkStart w:name="z304" w:id="287"/>
    <w:p>
      <w:pPr>
        <w:spacing w:after="0"/>
        <w:ind w:left="0"/>
        <w:jc w:val="both"/>
      </w:pPr>
      <w:r>
        <w:rPr>
          <w:rFonts w:ascii="Times New Roman"/>
          <w:b w:val="false"/>
          <w:i w:val="false"/>
          <w:color w:val="000000"/>
          <w:sz w:val="28"/>
        </w:rPr>
        <w:t>
      1) мекеменің жұмысын ұйымдастырады және басшылық жасайды, бөлімге жүктелген міндеттердің орындалуына, өз функционалдық міндеттерінің жүзеге асырылуына жауап береді;</w:t>
      </w:r>
    </w:p>
    <w:bookmarkEnd w:id="287"/>
    <w:bookmarkStart w:name="z305" w:id="288"/>
    <w:p>
      <w:pPr>
        <w:spacing w:after="0"/>
        <w:ind w:left="0"/>
        <w:jc w:val="both"/>
      </w:pPr>
      <w:r>
        <w:rPr>
          <w:rFonts w:ascii="Times New Roman"/>
          <w:b w:val="false"/>
          <w:i w:val="false"/>
          <w:color w:val="000000"/>
          <w:sz w:val="28"/>
        </w:rPr>
        <w:t>
      2) мекеменің жұмысын басқарады, жүктелген міндеттердің орындалуына дербестік жауапкершілікті алып жүретін қызметкерлер арасында қызметтік міндеттерді және олардың жауапкершілік дәрежесін үлестіреді, бекітеді;</w:t>
      </w:r>
    </w:p>
    <w:bookmarkEnd w:id="288"/>
    <w:bookmarkStart w:name="z306" w:id="289"/>
    <w:p>
      <w:pPr>
        <w:spacing w:after="0"/>
        <w:ind w:left="0"/>
        <w:jc w:val="both"/>
      </w:pPr>
      <w:r>
        <w:rPr>
          <w:rFonts w:ascii="Times New Roman"/>
          <w:b w:val="false"/>
          <w:i w:val="false"/>
          <w:color w:val="000000"/>
          <w:sz w:val="28"/>
        </w:rPr>
        <w:t>
      3) мекеменің қызметкерлерін лауазымға тағайындайды және лауазымнан босатады;</w:t>
      </w:r>
    </w:p>
    <w:bookmarkEnd w:id="289"/>
    <w:bookmarkStart w:name="z307" w:id="290"/>
    <w:p>
      <w:pPr>
        <w:spacing w:after="0"/>
        <w:ind w:left="0"/>
        <w:jc w:val="both"/>
      </w:pPr>
      <w:r>
        <w:rPr>
          <w:rFonts w:ascii="Times New Roman"/>
          <w:b w:val="false"/>
          <w:i w:val="false"/>
          <w:color w:val="000000"/>
          <w:sz w:val="28"/>
        </w:rPr>
        <w:t>
      4) заңда белгіленген тәртіппен көтермелеу және тәртіптік жаза белгілеу мәселелерін шешеді;</w:t>
      </w:r>
    </w:p>
    <w:bookmarkEnd w:id="290"/>
    <w:bookmarkStart w:name="z308" w:id="291"/>
    <w:p>
      <w:pPr>
        <w:spacing w:after="0"/>
        <w:ind w:left="0"/>
        <w:jc w:val="both"/>
      </w:pPr>
      <w:r>
        <w:rPr>
          <w:rFonts w:ascii="Times New Roman"/>
          <w:b w:val="false"/>
          <w:i w:val="false"/>
          <w:color w:val="000000"/>
          <w:sz w:val="28"/>
        </w:rPr>
        <w:t>
      5) мекемедегі сыбайлас жемқорлыққа қарсы әрекет етуге бағытталған шаралар қабылдайды және сыбайлас жемқорлыққа қарсы шаралар қабылдау үшін дербес жауапты болады;</w:t>
      </w:r>
    </w:p>
    <w:bookmarkEnd w:id="291"/>
    <w:bookmarkStart w:name="z309" w:id="292"/>
    <w:p>
      <w:pPr>
        <w:spacing w:after="0"/>
        <w:ind w:left="0"/>
        <w:jc w:val="both"/>
      </w:pPr>
      <w:r>
        <w:rPr>
          <w:rFonts w:ascii="Times New Roman"/>
          <w:b w:val="false"/>
          <w:i w:val="false"/>
          <w:color w:val="000000"/>
          <w:sz w:val="28"/>
        </w:rPr>
        <w:t>
      6) жеке тұлғаларды және заңды тұлғалардың өкілдерін жеке қабылдауды жүргізеді;</w:t>
      </w:r>
    </w:p>
    <w:bookmarkEnd w:id="292"/>
    <w:bookmarkStart w:name="z310" w:id="293"/>
    <w:p>
      <w:pPr>
        <w:spacing w:after="0"/>
        <w:ind w:left="0"/>
        <w:jc w:val="both"/>
      </w:pPr>
      <w:r>
        <w:rPr>
          <w:rFonts w:ascii="Times New Roman"/>
          <w:b w:val="false"/>
          <w:i w:val="false"/>
          <w:color w:val="000000"/>
          <w:sz w:val="28"/>
        </w:rPr>
        <w:t>
      7) тиісті аудандық әкімдіктің лауазымды адамы болып табылады және мемлекеттік органдармен, ұйымдармен, азаматтармен өзара қарым-қатынастарда оның атынан сенім хатсыз өкілдік етеді;</w:t>
      </w:r>
    </w:p>
    <w:bookmarkEnd w:id="293"/>
    <w:bookmarkStart w:name="z311" w:id="294"/>
    <w:p>
      <w:pPr>
        <w:spacing w:after="0"/>
        <w:ind w:left="0"/>
        <w:jc w:val="both"/>
      </w:pPr>
      <w:r>
        <w:rPr>
          <w:rFonts w:ascii="Times New Roman"/>
          <w:b w:val="false"/>
          <w:i w:val="false"/>
          <w:color w:val="000000"/>
          <w:sz w:val="28"/>
        </w:rPr>
        <w:t>
      8) өз құзыреті шегінде бұйрықтарға қол қояды;</w:t>
      </w:r>
    </w:p>
    <w:bookmarkEnd w:id="294"/>
    <w:bookmarkStart w:name="z312" w:id="295"/>
    <w:p>
      <w:pPr>
        <w:spacing w:after="0"/>
        <w:ind w:left="0"/>
        <w:jc w:val="both"/>
      </w:pPr>
      <w:r>
        <w:rPr>
          <w:rFonts w:ascii="Times New Roman"/>
          <w:b w:val="false"/>
          <w:i w:val="false"/>
          <w:color w:val="000000"/>
          <w:sz w:val="28"/>
        </w:rPr>
        <w:t>
      9) гендерлік теңдік стратегиясын жүзеге асырады.</w:t>
      </w:r>
    </w:p>
    <w:bookmarkEnd w:id="295"/>
    <w:bookmarkStart w:name="z313" w:id="296"/>
    <w:p>
      <w:pPr>
        <w:spacing w:after="0"/>
        <w:ind w:left="0"/>
        <w:jc w:val="both"/>
      </w:pPr>
      <w:r>
        <w:rPr>
          <w:rFonts w:ascii="Times New Roman"/>
          <w:b w:val="false"/>
          <w:i w:val="false"/>
          <w:color w:val="000000"/>
          <w:sz w:val="28"/>
        </w:rPr>
        <w:t>
      10) Қазақстан Республикасының заңнамасымен көзделген басқа да өкілеттіктерді жүзеге асырады.</w:t>
      </w:r>
    </w:p>
    <w:bookmarkEnd w:id="296"/>
    <w:bookmarkStart w:name="z314" w:id="297"/>
    <w:p>
      <w:pPr>
        <w:spacing w:after="0"/>
        <w:ind w:left="0"/>
        <w:jc w:val="both"/>
      </w:pPr>
      <w:r>
        <w:rPr>
          <w:rFonts w:ascii="Times New Roman"/>
          <w:b w:val="false"/>
          <w:i w:val="false"/>
          <w:color w:val="000000"/>
          <w:sz w:val="28"/>
        </w:rPr>
        <w:t>
      Жаңақорған ауданының ауыл шаруашылығы мен жер қатынастары бөлімінің бірінші басшысы болмаған кезеңде оның өкілеттіктерін қолданыстағы заңнамаға сәйкес оны алмастыратын тұлға жүзеге асырады.</w:t>
      </w:r>
    </w:p>
    <w:bookmarkEnd w:id="297"/>
    <w:bookmarkStart w:name="z315" w:id="298"/>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298"/>
    <w:bookmarkStart w:name="z316" w:id="299"/>
    <w:p>
      <w:pPr>
        <w:spacing w:after="0"/>
        <w:ind w:left="0"/>
        <w:jc w:val="left"/>
      </w:pPr>
      <w:r>
        <w:rPr>
          <w:rFonts w:ascii="Times New Roman"/>
          <w:b/>
          <w:i w:val="false"/>
          <w:color w:val="000000"/>
        </w:rPr>
        <w:t xml:space="preserve"> 4-тарау. Мемлекеттік органның мүлкі</w:t>
      </w:r>
    </w:p>
    <w:bookmarkEnd w:id="299"/>
    <w:bookmarkStart w:name="z317" w:id="300"/>
    <w:p>
      <w:pPr>
        <w:spacing w:after="0"/>
        <w:ind w:left="0"/>
        <w:jc w:val="both"/>
      </w:pPr>
      <w:r>
        <w:rPr>
          <w:rFonts w:ascii="Times New Roman"/>
          <w:b w:val="false"/>
          <w:i w:val="false"/>
          <w:color w:val="000000"/>
          <w:sz w:val="28"/>
        </w:rPr>
        <w:t>
      21. Жаңақорған ауданының ауыл шаруашылығы мен жер қатынастары бөлімінің заңнамада көзделген жағдайларда жедел басқару құқығында оқшауланған мүлкі болуы мүмкін.</w:t>
      </w:r>
    </w:p>
    <w:bookmarkEnd w:id="300"/>
    <w:bookmarkStart w:name="z318" w:id="301"/>
    <w:p>
      <w:pPr>
        <w:spacing w:after="0"/>
        <w:ind w:left="0"/>
        <w:jc w:val="both"/>
      </w:pPr>
      <w:r>
        <w:rPr>
          <w:rFonts w:ascii="Times New Roman"/>
          <w:b w:val="false"/>
          <w:i w:val="false"/>
          <w:color w:val="000000"/>
          <w:sz w:val="28"/>
        </w:rPr>
        <w:t>
      Жаңақорған ауданының ауыл шаруашылығы мен жер қатынастары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01"/>
    <w:bookmarkStart w:name="z319" w:id="302"/>
    <w:p>
      <w:pPr>
        <w:spacing w:after="0"/>
        <w:ind w:left="0"/>
        <w:jc w:val="both"/>
      </w:pPr>
      <w:r>
        <w:rPr>
          <w:rFonts w:ascii="Times New Roman"/>
          <w:b w:val="false"/>
          <w:i w:val="false"/>
          <w:color w:val="000000"/>
          <w:sz w:val="28"/>
        </w:rPr>
        <w:t>
      22. Жаңақорған ауданының ауыл шаруашылығы мен жер қатынастары бөліміне бекітілген мүлік аудандық коммуналдық меншікке жатады.</w:t>
      </w:r>
    </w:p>
    <w:bookmarkEnd w:id="302"/>
    <w:bookmarkStart w:name="z320" w:id="303"/>
    <w:p>
      <w:pPr>
        <w:spacing w:after="0"/>
        <w:ind w:left="0"/>
        <w:jc w:val="both"/>
      </w:pPr>
      <w:r>
        <w:rPr>
          <w:rFonts w:ascii="Times New Roman"/>
          <w:b w:val="false"/>
          <w:i w:val="false"/>
          <w:color w:val="000000"/>
          <w:sz w:val="28"/>
        </w:rPr>
        <w:t>
      23. Егер заңнамада өзгеше көзделмесе "Жаңақорған ауданының ауыл шаруашылығы мен жер қатынастары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03"/>
    <w:bookmarkStart w:name="z321" w:id="30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04"/>
    <w:bookmarkStart w:name="z322" w:id="305"/>
    <w:p>
      <w:pPr>
        <w:spacing w:after="0"/>
        <w:ind w:left="0"/>
        <w:jc w:val="both"/>
      </w:pPr>
      <w:r>
        <w:rPr>
          <w:rFonts w:ascii="Times New Roman"/>
          <w:b w:val="false"/>
          <w:i w:val="false"/>
          <w:color w:val="000000"/>
          <w:sz w:val="28"/>
        </w:rPr>
        <w:t>
      24. Жаңақорған ауданының ауыл шаруашылығы мен жер қатынастары бөлімін қайта ұйымдастыру және тарату Қазақстан Ресубликасының заңнамасына сәйкес жүзеге асырылады.</w:t>
      </w:r>
    </w:p>
    <w:bookmarkEnd w:id="305"/>
    <w:bookmarkStart w:name="z323" w:id="306"/>
    <w:p>
      <w:pPr>
        <w:spacing w:after="0"/>
        <w:ind w:left="0"/>
        <w:jc w:val="both"/>
      </w:pPr>
      <w:r>
        <w:rPr>
          <w:rFonts w:ascii="Times New Roman"/>
          <w:b w:val="false"/>
          <w:i w:val="false"/>
          <w:color w:val="000000"/>
          <w:sz w:val="28"/>
        </w:rPr>
        <w:t>
      "Жаңақорған ауданының ауыл шаруашылығы мен жер қатынастары бөлімі" коммуналдық мемлекеттік мекемесінің қарамағындағы мемлекеттік мекемелердің тізбесі жоқ.</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әкiмдiгiнiң</w:t>
            </w:r>
            <w:r>
              <w:br/>
            </w:r>
            <w:r>
              <w:rPr>
                <w:rFonts w:ascii="Times New Roman"/>
                <w:b w:val="false"/>
                <w:i w:val="false"/>
                <w:color w:val="000000"/>
                <w:sz w:val="20"/>
              </w:rPr>
              <w:t>2023 жылғы "10" қаңтардағы</w:t>
            </w:r>
            <w:r>
              <w:br/>
            </w:r>
            <w:r>
              <w:rPr>
                <w:rFonts w:ascii="Times New Roman"/>
                <w:b w:val="false"/>
                <w:i w:val="false"/>
                <w:color w:val="000000"/>
                <w:sz w:val="20"/>
              </w:rPr>
              <w:t>№ 13 қаулысымен бекітілген</w:t>
            </w:r>
            <w:r>
              <w:br/>
            </w:r>
            <w:r>
              <w:rPr>
                <w:rFonts w:ascii="Times New Roman"/>
                <w:b w:val="false"/>
                <w:i w:val="false"/>
                <w:color w:val="000000"/>
                <w:sz w:val="20"/>
              </w:rPr>
              <w:t>№ 4 қосымша</w:t>
            </w:r>
          </w:p>
        </w:tc>
      </w:tr>
    </w:tbl>
    <w:bookmarkStart w:name="z328" w:id="307"/>
    <w:p>
      <w:pPr>
        <w:spacing w:after="0"/>
        <w:ind w:left="0"/>
        <w:jc w:val="left"/>
      </w:pPr>
      <w:r>
        <w:rPr>
          <w:rFonts w:ascii="Times New Roman"/>
          <w:b/>
          <w:i w:val="false"/>
          <w:color w:val="000000"/>
        </w:rPr>
        <w:t xml:space="preserve"> "Жаңақорған ауданының қоғамдық даму бөлімі" коммуналдық мемлекеттік мекемесінің Ережесі</w:t>
      </w:r>
    </w:p>
    <w:bookmarkEnd w:id="307"/>
    <w:bookmarkStart w:name="z329" w:id="308"/>
    <w:p>
      <w:pPr>
        <w:spacing w:after="0"/>
        <w:ind w:left="0"/>
        <w:jc w:val="left"/>
      </w:pPr>
      <w:r>
        <w:rPr>
          <w:rFonts w:ascii="Times New Roman"/>
          <w:b/>
          <w:i w:val="false"/>
          <w:color w:val="000000"/>
        </w:rPr>
        <w:t xml:space="preserve"> 1-тарау. Жалпы ережелер</w:t>
      </w:r>
    </w:p>
    <w:bookmarkEnd w:id="308"/>
    <w:bookmarkStart w:name="z330" w:id="309"/>
    <w:p>
      <w:pPr>
        <w:spacing w:after="0"/>
        <w:ind w:left="0"/>
        <w:jc w:val="both"/>
      </w:pPr>
      <w:r>
        <w:rPr>
          <w:rFonts w:ascii="Times New Roman"/>
          <w:b w:val="false"/>
          <w:i w:val="false"/>
          <w:color w:val="000000"/>
          <w:sz w:val="28"/>
        </w:rPr>
        <w:t>
      1. "Жаңақорған ауданының қоғамдық даму бөлімі" коммуналдық мемлекеттік мекемесі (бұдан әрі – Жаңақорған ауданының қоғамдық даму бөлімі) Жаңақорған ауданындағы қоғамдық даму саласындағы функцияларды жүзеге асыруға Жаңақорған ауданының әкімдігі уәкілеттік берген Қазақстан Республикасының мемлекеттік органы болып табылады.</w:t>
      </w:r>
    </w:p>
    <w:bookmarkEnd w:id="309"/>
    <w:bookmarkStart w:name="z331" w:id="310"/>
    <w:p>
      <w:pPr>
        <w:spacing w:after="0"/>
        <w:ind w:left="0"/>
        <w:jc w:val="both"/>
      </w:pPr>
      <w:r>
        <w:rPr>
          <w:rFonts w:ascii="Times New Roman"/>
          <w:b w:val="false"/>
          <w:i w:val="false"/>
          <w:color w:val="000000"/>
          <w:sz w:val="28"/>
        </w:rPr>
        <w:t>
      2. Жаңақорған ауданының қоғамдық даму бөлімінің ведомствосы бар.</w:t>
      </w:r>
    </w:p>
    <w:bookmarkEnd w:id="310"/>
    <w:bookmarkStart w:name="z332" w:id="311"/>
    <w:p>
      <w:pPr>
        <w:spacing w:after="0"/>
        <w:ind w:left="0"/>
        <w:jc w:val="both"/>
      </w:pPr>
      <w:r>
        <w:rPr>
          <w:rFonts w:ascii="Times New Roman"/>
          <w:b w:val="false"/>
          <w:i w:val="false"/>
          <w:color w:val="000000"/>
          <w:sz w:val="28"/>
        </w:rPr>
        <w:t>
      3. Жаңақорған ауданының қоғамдық даму бөлімі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11"/>
    <w:bookmarkStart w:name="z333" w:id="312"/>
    <w:p>
      <w:pPr>
        <w:spacing w:after="0"/>
        <w:ind w:left="0"/>
        <w:jc w:val="both"/>
      </w:pPr>
      <w:r>
        <w:rPr>
          <w:rFonts w:ascii="Times New Roman"/>
          <w:b w:val="false"/>
          <w:i w:val="false"/>
          <w:color w:val="000000"/>
          <w:sz w:val="28"/>
        </w:rPr>
        <w:t>
      4. Жаңақорған ауданының қоғамдық даму бөлімі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312"/>
    <w:bookmarkStart w:name="z334" w:id="313"/>
    <w:p>
      <w:pPr>
        <w:spacing w:after="0"/>
        <w:ind w:left="0"/>
        <w:jc w:val="both"/>
      </w:pPr>
      <w:r>
        <w:rPr>
          <w:rFonts w:ascii="Times New Roman"/>
          <w:b w:val="false"/>
          <w:i w:val="false"/>
          <w:color w:val="000000"/>
          <w:sz w:val="28"/>
        </w:rPr>
        <w:t>
      5. Жаңақорған ауданының қоғамдық даму бөлімі азаматтық-құқықтық қатынастарды өз атынан жасайды.</w:t>
      </w:r>
    </w:p>
    <w:bookmarkEnd w:id="313"/>
    <w:bookmarkStart w:name="z335" w:id="314"/>
    <w:p>
      <w:pPr>
        <w:spacing w:after="0"/>
        <w:ind w:left="0"/>
        <w:jc w:val="both"/>
      </w:pPr>
      <w:r>
        <w:rPr>
          <w:rFonts w:ascii="Times New Roman"/>
          <w:b w:val="false"/>
          <w:i w:val="false"/>
          <w:color w:val="000000"/>
          <w:sz w:val="28"/>
        </w:rPr>
        <w:t>
      6. Жаңақорған ауданының қоғамдық даму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314"/>
    <w:bookmarkStart w:name="z336" w:id="315"/>
    <w:p>
      <w:pPr>
        <w:spacing w:after="0"/>
        <w:ind w:left="0"/>
        <w:jc w:val="both"/>
      </w:pPr>
      <w:r>
        <w:rPr>
          <w:rFonts w:ascii="Times New Roman"/>
          <w:b w:val="false"/>
          <w:i w:val="false"/>
          <w:color w:val="000000"/>
          <w:sz w:val="28"/>
        </w:rPr>
        <w:t>
      7. Жаңақорған ауданының қоғамдық даму бөлімі өз құзыретінің мәселелері бойынша заңнамада белгіленген тәртіппен "Жаңақорған ауданының қоғамдық даму бөлімі" коммуналдық мемлекеттік мекемесі баcшысының бұйрықтарымен және Қазақстан Республикасының заңнамасында көзделген басқа да актілермен рәсімделетін шешімдер қабылдайды.</w:t>
      </w:r>
    </w:p>
    <w:bookmarkEnd w:id="315"/>
    <w:bookmarkStart w:name="z337" w:id="316"/>
    <w:p>
      <w:pPr>
        <w:spacing w:after="0"/>
        <w:ind w:left="0"/>
        <w:jc w:val="both"/>
      </w:pPr>
      <w:r>
        <w:rPr>
          <w:rFonts w:ascii="Times New Roman"/>
          <w:b w:val="false"/>
          <w:i w:val="false"/>
          <w:color w:val="000000"/>
          <w:sz w:val="28"/>
        </w:rPr>
        <w:t xml:space="preserve">
      8. "Жаңақорған ауданының қоғамдық даму бөлімі" коммуналдық мемлекеттік мекемесінің құрылымы мен штат санының лимиті Қазақстан Республикасының заңнамасына сәйкес бекітіледі. </w:t>
      </w:r>
    </w:p>
    <w:bookmarkEnd w:id="316"/>
    <w:bookmarkStart w:name="z338" w:id="317"/>
    <w:p>
      <w:pPr>
        <w:spacing w:after="0"/>
        <w:ind w:left="0"/>
        <w:jc w:val="both"/>
      </w:pPr>
      <w:r>
        <w:rPr>
          <w:rFonts w:ascii="Times New Roman"/>
          <w:b w:val="false"/>
          <w:i w:val="false"/>
          <w:color w:val="000000"/>
          <w:sz w:val="28"/>
        </w:rPr>
        <w:t>
      9. Заңды тұлғаның орналасқан жері: индекс 120300, Қазақстан Республикасы, Қызылорда облысы, Жаңақорған ауданы, Жаңақорған кенті, Манап Көкенов көшесі №33.</w:t>
      </w:r>
    </w:p>
    <w:bookmarkEnd w:id="317"/>
    <w:bookmarkStart w:name="z339" w:id="318"/>
    <w:p>
      <w:pPr>
        <w:spacing w:after="0"/>
        <w:ind w:left="0"/>
        <w:jc w:val="both"/>
      </w:pPr>
      <w:r>
        <w:rPr>
          <w:rFonts w:ascii="Times New Roman"/>
          <w:b w:val="false"/>
          <w:i w:val="false"/>
          <w:color w:val="000000"/>
          <w:sz w:val="28"/>
        </w:rPr>
        <w:t>
      "Жаңақорған ауданының қоғамдық даму бөлімі" коммуналдық мемлекеттік мекемесінің жұмыс кестесі: сенбі, жексенбі және заңнама актілерімен белгіленген басқа демалыс және мереке күндерінен бөлек, күн сайын дүйсенбіден сенбіге дейін сағат 09.00-ден 19.00-ге дейін (сағат 13.00-ден 15.00-ге дейін үзіліс).</w:t>
      </w:r>
    </w:p>
    <w:bookmarkEnd w:id="318"/>
    <w:bookmarkStart w:name="z340" w:id="319"/>
    <w:p>
      <w:pPr>
        <w:spacing w:after="0"/>
        <w:ind w:left="0"/>
        <w:jc w:val="both"/>
      </w:pPr>
      <w:r>
        <w:rPr>
          <w:rFonts w:ascii="Times New Roman"/>
          <w:b w:val="false"/>
          <w:i w:val="false"/>
          <w:color w:val="000000"/>
          <w:sz w:val="28"/>
        </w:rPr>
        <w:t xml:space="preserve">
      10. Осы Ереже Жаңақорған ауданының қоғамдық даму бөлімінің құрылтай құжаты болып табылады. </w:t>
      </w:r>
    </w:p>
    <w:bookmarkEnd w:id="319"/>
    <w:bookmarkStart w:name="z341" w:id="320"/>
    <w:p>
      <w:pPr>
        <w:spacing w:after="0"/>
        <w:ind w:left="0"/>
        <w:jc w:val="both"/>
      </w:pPr>
      <w:r>
        <w:rPr>
          <w:rFonts w:ascii="Times New Roman"/>
          <w:b w:val="false"/>
          <w:i w:val="false"/>
          <w:color w:val="000000"/>
          <w:sz w:val="28"/>
        </w:rPr>
        <w:t>
      "Жаңақорған ауданының қоғамдық даму бөлімі" коммуналдық мемлекеттік мекемесінің құрылтайшысы Жаңақорған ауданының әкімдігі болып табылады.</w:t>
      </w:r>
    </w:p>
    <w:bookmarkEnd w:id="320"/>
    <w:bookmarkStart w:name="z342" w:id="321"/>
    <w:p>
      <w:pPr>
        <w:spacing w:after="0"/>
        <w:ind w:left="0"/>
        <w:jc w:val="both"/>
      </w:pPr>
      <w:r>
        <w:rPr>
          <w:rFonts w:ascii="Times New Roman"/>
          <w:b w:val="false"/>
          <w:i w:val="false"/>
          <w:color w:val="000000"/>
          <w:sz w:val="28"/>
        </w:rPr>
        <w:t>
      11. Жаңақорған ауданының қоғамдық даму бөлімінің қызметін қаржыландыру республикалық және жергілікті бюджеттерден жүзеге асырылады.</w:t>
      </w:r>
    </w:p>
    <w:bookmarkEnd w:id="321"/>
    <w:bookmarkStart w:name="z343" w:id="322"/>
    <w:p>
      <w:pPr>
        <w:spacing w:after="0"/>
        <w:ind w:left="0"/>
        <w:jc w:val="both"/>
      </w:pPr>
      <w:r>
        <w:rPr>
          <w:rFonts w:ascii="Times New Roman"/>
          <w:b w:val="false"/>
          <w:i w:val="false"/>
          <w:color w:val="000000"/>
          <w:sz w:val="28"/>
        </w:rPr>
        <w:t xml:space="preserve">
      12. Жаңақорған ауданының қоғамдық даму бөліміне кәсіпкерлік субъектілерімен Жаңақорған ауданының қоғамдық даму бөлімінің өкілеттіктері болып табылатын міндеттерді орындау тұрғысынан шарттық қарым-қатынас жасауға тыйым салынады. </w:t>
      </w:r>
    </w:p>
    <w:bookmarkEnd w:id="322"/>
    <w:bookmarkStart w:name="z344" w:id="323"/>
    <w:p>
      <w:pPr>
        <w:spacing w:after="0"/>
        <w:ind w:left="0"/>
        <w:jc w:val="both"/>
      </w:pPr>
      <w:r>
        <w:rPr>
          <w:rFonts w:ascii="Times New Roman"/>
          <w:b w:val="false"/>
          <w:i w:val="false"/>
          <w:color w:val="000000"/>
          <w:sz w:val="28"/>
        </w:rPr>
        <w:t>
      Егер Жаңақорған ауданының қоғамдық даму бөліміне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323"/>
    <w:bookmarkStart w:name="z345" w:id="324"/>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324"/>
    <w:bookmarkStart w:name="z346" w:id="325"/>
    <w:p>
      <w:pPr>
        <w:spacing w:after="0"/>
        <w:ind w:left="0"/>
        <w:jc w:val="both"/>
      </w:pPr>
      <w:r>
        <w:rPr>
          <w:rFonts w:ascii="Times New Roman"/>
          <w:b w:val="false"/>
          <w:i w:val="false"/>
          <w:color w:val="000000"/>
          <w:sz w:val="28"/>
        </w:rPr>
        <w:t xml:space="preserve">
      13. Мақсаттары: </w:t>
      </w:r>
    </w:p>
    <w:bookmarkEnd w:id="325"/>
    <w:bookmarkStart w:name="z347" w:id="326"/>
    <w:p>
      <w:pPr>
        <w:spacing w:after="0"/>
        <w:ind w:left="0"/>
        <w:jc w:val="both"/>
      </w:pPr>
      <w:r>
        <w:rPr>
          <w:rFonts w:ascii="Times New Roman"/>
          <w:b w:val="false"/>
          <w:i w:val="false"/>
          <w:color w:val="000000"/>
          <w:sz w:val="28"/>
        </w:rPr>
        <w:t>
      Ауданда ішкі саяси тұрақтылықты, азаматтық қоғам институттарымен өзара іс-қимылды қамтамасыз ету және тілдерді дамыту саласындағы мемлекеттік саясатты іске асыру.</w:t>
      </w:r>
    </w:p>
    <w:bookmarkEnd w:id="326"/>
    <w:bookmarkStart w:name="z348" w:id="327"/>
    <w:p>
      <w:pPr>
        <w:spacing w:after="0"/>
        <w:ind w:left="0"/>
        <w:jc w:val="both"/>
      </w:pPr>
      <w:r>
        <w:rPr>
          <w:rFonts w:ascii="Times New Roman"/>
          <w:b w:val="false"/>
          <w:i w:val="false"/>
          <w:color w:val="000000"/>
          <w:sz w:val="28"/>
        </w:rPr>
        <w:t xml:space="preserve">
      Қазақстан Республикасының заңнамасымен көзделген өзге де мақсаттарды жүзеге асыру. </w:t>
      </w:r>
    </w:p>
    <w:bookmarkEnd w:id="327"/>
    <w:bookmarkStart w:name="z349" w:id="328"/>
    <w:p>
      <w:pPr>
        <w:spacing w:after="0"/>
        <w:ind w:left="0"/>
        <w:jc w:val="both"/>
      </w:pPr>
      <w:r>
        <w:rPr>
          <w:rFonts w:ascii="Times New Roman"/>
          <w:b w:val="false"/>
          <w:i w:val="false"/>
          <w:color w:val="000000"/>
          <w:sz w:val="28"/>
        </w:rPr>
        <w:t>
      14. Өкілеттіктері:</w:t>
      </w:r>
    </w:p>
    <w:bookmarkEnd w:id="328"/>
    <w:bookmarkStart w:name="z350" w:id="329"/>
    <w:p>
      <w:pPr>
        <w:spacing w:after="0"/>
        <w:ind w:left="0"/>
        <w:jc w:val="both"/>
      </w:pPr>
      <w:r>
        <w:rPr>
          <w:rFonts w:ascii="Times New Roman"/>
          <w:b w:val="false"/>
          <w:i w:val="false"/>
          <w:color w:val="000000"/>
          <w:sz w:val="28"/>
        </w:rPr>
        <w:t xml:space="preserve">
      1) Құқықтары: </w:t>
      </w:r>
    </w:p>
    <w:bookmarkEnd w:id="329"/>
    <w:bookmarkStart w:name="z351" w:id="330"/>
    <w:p>
      <w:pPr>
        <w:spacing w:after="0"/>
        <w:ind w:left="0"/>
        <w:jc w:val="both"/>
      </w:pPr>
      <w:r>
        <w:rPr>
          <w:rFonts w:ascii="Times New Roman"/>
          <w:b w:val="false"/>
          <w:i w:val="false"/>
          <w:color w:val="000000"/>
          <w:sz w:val="28"/>
        </w:rPr>
        <w:t xml:space="preserve">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 </w:t>
      </w:r>
    </w:p>
    <w:bookmarkEnd w:id="330"/>
    <w:bookmarkStart w:name="z352" w:id="331"/>
    <w:p>
      <w:pPr>
        <w:spacing w:after="0"/>
        <w:ind w:left="0"/>
        <w:jc w:val="both"/>
      </w:pPr>
      <w:r>
        <w:rPr>
          <w:rFonts w:ascii="Times New Roman"/>
          <w:b w:val="false"/>
          <w:i w:val="false"/>
          <w:color w:val="000000"/>
          <w:sz w:val="28"/>
        </w:rPr>
        <w:t xml:space="preserve">
      құзыреті шегінде құқықтық және нормативтік құқықтық актілердің жобаларын әзірлеуге қатысуға; </w:t>
      </w:r>
    </w:p>
    <w:bookmarkEnd w:id="331"/>
    <w:bookmarkStart w:name="z353" w:id="332"/>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асыруға құқығы бар.</w:t>
      </w:r>
    </w:p>
    <w:bookmarkEnd w:id="332"/>
    <w:bookmarkStart w:name="z354" w:id="333"/>
    <w:p>
      <w:pPr>
        <w:spacing w:after="0"/>
        <w:ind w:left="0"/>
        <w:jc w:val="both"/>
      </w:pPr>
      <w:r>
        <w:rPr>
          <w:rFonts w:ascii="Times New Roman"/>
          <w:b w:val="false"/>
          <w:i w:val="false"/>
          <w:color w:val="000000"/>
          <w:sz w:val="28"/>
        </w:rPr>
        <w:t>
      2) Міндеттері:</w:t>
      </w:r>
    </w:p>
    <w:bookmarkEnd w:id="333"/>
    <w:bookmarkStart w:name="z355" w:id="334"/>
    <w:p>
      <w:pPr>
        <w:spacing w:after="0"/>
        <w:ind w:left="0"/>
        <w:jc w:val="both"/>
      </w:pPr>
      <w:r>
        <w:rPr>
          <w:rFonts w:ascii="Times New Roman"/>
          <w:b w:val="false"/>
          <w:i w:val="false"/>
          <w:color w:val="000000"/>
          <w:sz w:val="28"/>
        </w:rPr>
        <w:t>
      Қазақстан Республикасының әкімшілік рәсімдік-процестік Кодексіне сай, жеке және заңды тұлғалардың өтініштерін қарау, олардың орындалуын бақылау, Қазақстан Республикасының заңнамасында белгіленген жағдайларда және тәртіппен олар бойынша жауаптар беру; жеке тұлғаларды және заңды тұлғалардың өкілдерін қабылдауды ұйымдастыру; заңды және негізделген шешімдер қабылдау; қабылданған шешімдердің орындалуын бақылауды қамтамасыз ету;</w:t>
      </w:r>
    </w:p>
    <w:bookmarkEnd w:id="334"/>
    <w:bookmarkStart w:name="z356" w:id="335"/>
    <w:p>
      <w:pPr>
        <w:spacing w:after="0"/>
        <w:ind w:left="0"/>
        <w:jc w:val="both"/>
      </w:pPr>
      <w:r>
        <w:rPr>
          <w:rFonts w:ascii="Times New Roman"/>
          <w:b w:val="false"/>
          <w:i w:val="false"/>
          <w:color w:val="000000"/>
          <w:sz w:val="28"/>
        </w:rPr>
        <w:t>
      "Тұтынушылардың құқықтарын қорғау туралы" Қазақстан Республикасының Заңына сәйкес мемлекеттік органдардың құзыреттілігі шегінде тұтынушылардың құқықтарын қорғау саласындағы өзге де шараларды қабылдау;</w:t>
      </w:r>
    </w:p>
    <w:bookmarkEnd w:id="335"/>
    <w:bookmarkStart w:name="z357" w:id="336"/>
    <w:p>
      <w:pPr>
        <w:spacing w:after="0"/>
        <w:ind w:left="0"/>
        <w:jc w:val="both"/>
      </w:pPr>
      <w:r>
        <w:rPr>
          <w:rFonts w:ascii="Times New Roman"/>
          <w:b w:val="false"/>
          <w:i w:val="false"/>
          <w:color w:val="000000"/>
          <w:sz w:val="28"/>
        </w:rPr>
        <w:t>
      Қазақстан Республикасының қолданыстағы заңнамаларымен белгіленген өзге міндеттерді жүзеге асыру.</w:t>
      </w:r>
    </w:p>
    <w:bookmarkEnd w:id="336"/>
    <w:bookmarkStart w:name="z358" w:id="337"/>
    <w:p>
      <w:pPr>
        <w:spacing w:after="0"/>
        <w:ind w:left="0"/>
        <w:jc w:val="both"/>
      </w:pPr>
      <w:r>
        <w:rPr>
          <w:rFonts w:ascii="Times New Roman"/>
          <w:b w:val="false"/>
          <w:i w:val="false"/>
          <w:color w:val="000000"/>
          <w:sz w:val="28"/>
        </w:rPr>
        <w:t xml:space="preserve">
      15. Функциялары: </w:t>
      </w:r>
    </w:p>
    <w:bookmarkEnd w:id="337"/>
    <w:bookmarkStart w:name="z359" w:id="338"/>
    <w:p>
      <w:pPr>
        <w:spacing w:after="0"/>
        <w:ind w:left="0"/>
        <w:jc w:val="both"/>
      </w:pPr>
      <w:r>
        <w:rPr>
          <w:rFonts w:ascii="Times New Roman"/>
          <w:b w:val="false"/>
          <w:i w:val="false"/>
          <w:color w:val="000000"/>
          <w:sz w:val="28"/>
        </w:rPr>
        <w:t>
      1) "Қазақстан Республикасының мемлекеттік рәміздері туралы" ҚР Конституциялық заңына, "Қазақстан Республикасындағы тіл туралы", "Қазақстан Республикасындағы жергілікті мемлекеттік басқару және өзін-өзі басқару туралы", "Мемлекеттік жастар саясаты туралы" Қазақстан Республикасының Заңдарына және Қазақстан Республикасының қолданыстағы өзге де заңнамаларымен осы салада ауданның жергілікті атқарушы органдарына жүктелген функцияларды жүзеге асырады;</w:t>
      </w:r>
    </w:p>
    <w:bookmarkEnd w:id="338"/>
    <w:bookmarkStart w:name="z360" w:id="339"/>
    <w:p>
      <w:pPr>
        <w:spacing w:after="0"/>
        <w:ind w:left="0"/>
        <w:jc w:val="both"/>
      </w:pPr>
      <w:r>
        <w:rPr>
          <w:rFonts w:ascii="Times New Roman"/>
          <w:b w:val="false"/>
          <w:i w:val="false"/>
          <w:color w:val="000000"/>
          <w:sz w:val="28"/>
        </w:rPr>
        <w:t>
      2) қоғамдық байланыстар, бұқаралық ақпарат құралдарына жергілікті мемлекеттік тапсырыстарды бөледі;</w:t>
      </w:r>
    </w:p>
    <w:bookmarkEnd w:id="339"/>
    <w:bookmarkStart w:name="z361" w:id="340"/>
    <w:p>
      <w:pPr>
        <w:spacing w:after="0"/>
        <w:ind w:left="0"/>
        <w:jc w:val="both"/>
      </w:pPr>
      <w:r>
        <w:rPr>
          <w:rFonts w:ascii="Times New Roman"/>
          <w:b w:val="false"/>
          <w:i w:val="false"/>
          <w:color w:val="000000"/>
          <w:sz w:val="28"/>
        </w:rPr>
        <w:t>
      3) "Әкімшілік құқық бұзушылық туралы" Қазақстан Республикасының Кодексінің 75, 418, 455 баптарына сәйкес әкімшілік құқық бұзушылық туралы хаттамаларды ресімдеуге байланысты жергілікті атқарушы органның жұмысшы органы ретінде осы қаулыдан туындайтын шаралар қабылдайды;</w:t>
      </w:r>
    </w:p>
    <w:bookmarkEnd w:id="340"/>
    <w:bookmarkStart w:name="z362" w:id="341"/>
    <w:p>
      <w:pPr>
        <w:spacing w:after="0"/>
        <w:ind w:left="0"/>
        <w:jc w:val="both"/>
      </w:pPr>
      <w:r>
        <w:rPr>
          <w:rFonts w:ascii="Times New Roman"/>
          <w:b w:val="false"/>
          <w:i w:val="false"/>
          <w:color w:val="000000"/>
          <w:sz w:val="28"/>
        </w:rPr>
        <w:t>
      4) әкімдік жанындағы жастар істері жөніндегі кеңес қызметіне қатысады;</w:t>
      </w:r>
    </w:p>
    <w:bookmarkEnd w:id="341"/>
    <w:bookmarkStart w:name="z363" w:id="342"/>
    <w:p>
      <w:pPr>
        <w:spacing w:after="0"/>
        <w:ind w:left="0"/>
        <w:jc w:val="both"/>
      </w:pPr>
      <w:r>
        <w:rPr>
          <w:rFonts w:ascii="Times New Roman"/>
          <w:b w:val="false"/>
          <w:i w:val="false"/>
          <w:color w:val="000000"/>
          <w:sz w:val="28"/>
        </w:rPr>
        <w:t>
      5) мемлекеттік жастар саясатын іске асырады;</w:t>
      </w:r>
    </w:p>
    <w:bookmarkEnd w:id="342"/>
    <w:bookmarkStart w:name="z364" w:id="343"/>
    <w:p>
      <w:pPr>
        <w:spacing w:after="0"/>
        <w:ind w:left="0"/>
        <w:jc w:val="both"/>
      </w:pPr>
      <w:r>
        <w:rPr>
          <w:rFonts w:ascii="Times New Roman"/>
          <w:b w:val="false"/>
          <w:i w:val="false"/>
          <w:color w:val="000000"/>
          <w:sz w:val="28"/>
        </w:rPr>
        <w:t>
      6) аудандағы қоғамдық-саяси, діни ахуалға зерделеу және талдау жүргізеді;</w:t>
      </w:r>
    </w:p>
    <w:bookmarkEnd w:id="343"/>
    <w:bookmarkStart w:name="z365" w:id="344"/>
    <w:p>
      <w:pPr>
        <w:spacing w:after="0"/>
        <w:ind w:left="0"/>
        <w:jc w:val="both"/>
      </w:pPr>
      <w:r>
        <w:rPr>
          <w:rFonts w:ascii="Times New Roman"/>
          <w:b w:val="false"/>
          <w:i w:val="false"/>
          <w:color w:val="000000"/>
          <w:sz w:val="28"/>
        </w:rPr>
        <w:t>
      7) үкіметтік емес ұйымдармен, қоғамдық саяси және діни бірлестіктермен, саяси партиялармен өзара іс-қимыл саласындағы мемлекеттік саясаттың негізгі бағыттарын қалыптастыруға және іске асыруға қатысады;</w:t>
      </w:r>
    </w:p>
    <w:bookmarkEnd w:id="344"/>
    <w:bookmarkStart w:name="z366" w:id="345"/>
    <w:p>
      <w:pPr>
        <w:spacing w:after="0"/>
        <w:ind w:left="0"/>
        <w:jc w:val="both"/>
      </w:pPr>
      <w:r>
        <w:rPr>
          <w:rFonts w:ascii="Times New Roman"/>
          <w:b w:val="false"/>
          <w:i w:val="false"/>
          <w:color w:val="000000"/>
          <w:sz w:val="28"/>
        </w:rPr>
        <w:t>
      8) өз құзыретіне жататын мәселелер бойынша түсіндіру жұмыстарын жүзеге асыруды қамтамасыз етеді;</w:t>
      </w:r>
    </w:p>
    <w:bookmarkEnd w:id="345"/>
    <w:bookmarkStart w:name="z367" w:id="346"/>
    <w:p>
      <w:pPr>
        <w:spacing w:after="0"/>
        <w:ind w:left="0"/>
        <w:jc w:val="both"/>
      </w:pPr>
      <w:r>
        <w:rPr>
          <w:rFonts w:ascii="Times New Roman"/>
          <w:b w:val="false"/>
          <w:i w:val="false"/>
          <w:color w:val="000000"/>
          <w:sz w:val="28"/>
        </w:rPr>
        <w:t>
      9) Сыбайлас жемқорлыққа қарсы мәдениетті қалыптастыру жұмыстарын насихаттауды жүзеге асырады;</w:t>
      </w:r>
    </w:p>
    <w:bookmarkEnd w:id="346"/>
    <w:bookmarkStart w:name="z368" w:id="347"/>
    <w:p>
      <w:pPr>
        <w:spacing w:after="0"/>
        <w:ind w:left="0"/>
        <w:jc w:val="both"/>
      </w:pPr>
      <w:r>
        <w:rPr>
          <w:rFonts w:ascii="Times New Roman"/>
          <w:b w:val="false"/>
          <w:i w:val="false"/>
          <w:color w:val="000000"/>
          <w:sz w:val="28"/>
        </w:rPr>
        <w:t>
      10) мемлекеттік тіл саясатын іске асырады;</w:t>
      </w:r>
    </w:p>
    <w:bookmarkEnd w:id="347"/>
    <w:bookmarkStart w:name="z369" w:id="348"/>
    <w:p>
      <w:pPr>
        <w:spacing w:after="0"/>
        <w:ind w:left="0"/>
        <w:jc w:val="both"/>
      </w:pPr>
      <w:r>
        <w:rPr>
          <w:rFonts w:ascii="Times New Roman"/>
          <w:b w:val="false"/>
          <w:i w:val="false"/>
          <w:color w:val="000000"/>
          <w:sz w:val="28"/>
        </w:rPr>
        <w:t>
      11) аудан аумағында орналасқан объектілерді атау және қайта атау, сондай-ақ олардың атауларының транскрипциясын өзгерту туралы ұсыныстардың заң талаптарына сай қаралуын үйлестіреді;</w:t>
      </w:r>
    </w:p>
    <w:bookmarkEnd w:id="348"/>
    <w:bookmarkStart w:name="z370" w:id="349"/>
    <w:p>
      <w:pPr>
        <w:spacing w:after="0"/>
        <w:ind w:left="0"/>
        <w:jc w:val="both"/>
      </w:pPr>
      <w:r>
        <w:rPr>
          <w:rFonts w:ascii="Times New Roman"/>
          <w:b w:val="false"/>
          <w:i w:val="false"/>
          <w:color w:val="000000"/>
          <w:sz w:val="28"/>
        </w:rPr>
        <w:t>
      12) Қазақстан Республикасының заңнамасымен жүктелген өзге де функцияларды жүзеге асырады.</w:t>
      </w:r>
    </w:p>
    <w:bookmarkEnd w:id="349"/>
    <w:bookmarkStart w:name="z371" w:id="350"/>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350"/>
    <w:bookmarkStart w:name="z372" w:id="351"/>
    <w:p>
      <w:pPr>
        <w:spacing w:after="0"/>
        <w:ind w:left="0"/>
        <w:jc w:val="both"/>
      </w:pPr>
      <w:r>
        <w:rPr>
          <w:rFonts w:ascii="Times New Roman"/>
          <w:b w:val="false"/>
          <w:i w:val="false"/>
          <w:color w:val="000000"/>
          <w:sz w:val="28"/>
        </w:rPr>
        <w:t>
      16. Жаңақорған ауданының қоғамдық даму бөлімін басқаруды бірінші басшы жүзеге асырады, ол Жаңақорған ауданының қоғамдық даму бөліміне жүктелген міндеттердің орындалуына және оның өз өкілеттіктерін жүзеге асыруына дербес жауапты болады.</w:t>
      </w:r>
    </w:p>
    <w:bookmarkEnd w:id="351"/>
    <w:bookmarkStart w:name="z373" w:id="352"/>
    <w:p>
      <w:pPr>
        <w:spacing w:after="0"/>
        <w:ind w:left="0"/>
        <w:jc w:val="both"/>
      </w:pPr>
      <w:r>
        <w:rPr>
          <w:rFonts w:ascii="Times New Roman"/>
          <w:b w:val="false"/>
          <w:i w:val="false"/>
          <w:color w:val="000000"/>
          <w:sz w:val="28"/>
        </w:rPr>
        <w:t>
      17. Жаңақорған ауданының қоғамдық даму бөлімінің бірінші басшысы Қазақстан Республикасының заңнамасына сәйкес лауазымға тағайындалады және лауазымнан босатылады.</w:t>
      </w:r>
    </w:p>
    <w:bookmarkEnd w:id="352"/>
    <w:bookmarkStart w:name="z374" w:id="353"/>
    <w:p>
      <w:pPr>
        <w:spacing w:after="0"/>
        <w:ind w:left="0"/>
        <w:jc w:val="both"/>
      </w:pPr>
      <w:r>
        <w:rPr>
          <w:rFonts w:ascii="Times New Roman"/>
          <w:b w:val="false"/>
          <w:i w:val="false"/>
          <w:color w:val="000000"/>
          <w:sz w:val="28"/>
        </w:rPr>
        <w:t>
      18. Жаңақорған ауданының қоғамдық даму бөлімінің бірінші басшысының Қазақстан Республикасының заңнамасына сәйкес лауазымға тағайындалатын және лауазымнан босатылатын орынбасарлары болуы мүмкін.</w:t>
      </w:r>
    </w:p>
    <w:bookmarkEnd w:id="353"/>
    <w:bookmarkStart w:name="z375" w:id="354"/>
    <w:p>
      <w:pPr>
        <w:spacing w:after="0"/>
        <w:ind w:left="0"/>
        <w:jc w:val="both"/>
      </w:pPr>
      <w:r>
        <w:rPr>
          <w:rFonts w:ascii="Times New Roman"/>
          <w:b w:val="false"/>
          <w:i w:val="false"/>
          <w:color w:val="000000"/>
          <w:sz w:val="28"/>
        </w:rPr>
        <w:t>
      19. Жаңақорған ауданының қоғамдық даму бөлімінің бірінші басшысының өкілеттіктері:</w:t>
      </w:r>
    </w:p>
    <w:bookmarkEnd w:id="354"/>
    <w:bookmarkStart w:name="z376" w:id="355"/>
    <w:p>
      <w:pPr>
        <w:spacing w:after="0"/>
        <w:ind w:left="0"/>
        <w:jc w:val="both"/>
      </w:pPr>
      <w:r>
        <w:rPr>
          <w:rFonts w:ascii="Times New Roman"/>
          <w:b w:val="false"/>
          <w:i w:val="false"/>
          <w:color w:val="000000"/>
          <w:sz w:val="28"/>
        </w:rPr>
        <w:t>
      1) мекеменің жұмысын ұйымдастырады және басшылық жасайды, бөлімге жүктелген міндеттердің орындалуына, өз функционалдық міндеттерінің жүзеге асырылуына жауап береді;</w:t>
      </w:r>
    </w:p>
    <w:bookmarkEnd w:id="355"/>
    <w:bookmarkStart w:name="z377" w:id="356"/>
    <w:p>
      <w:pPr>
        <w:spacing w:after="0"/>
        <w:ind w:left="0"/>
        <w:jc w:val="both"/>
      </w:pPr>
      <w:r>
        <w:rPr>
          <w:rFonts w:ascii="Times New Roman"/>
          <w:b w:val="false"/>
          <w:i w:val="false"/>
          <w:color w:val="000000"/>
          <w:sz w:val="28"/>
        </w:rPr>
        <w:t>
      2) мекеменің жұмысын басқарады, жүктелген міндеттердің орындалуына дербестік жауапкершілікті алып жүретін қызметкерлер арасында қызметтік міндеттерді және олардың жауапкершілік дәрежесін үлестіреді, бекітеді;</w:t>
      </w:r>
    </w:p>
    <w:bookmarkEnd w:id="356"/>
    <w:bookmarkStart w:name="z378" w:id="357"/>
    <w:p>
      <w:pPr>
        <w:spacing w:after="0"/>
        <w:ind w:left="0"/>
        <w:jc w:val="both"/>
      </w:pPr>
      <w:r>
        <w:rPr>
          <w:rFonts w:ascii="Times New Roman"/>
          <w:b w:val="false"/>
          <w:i w:val="false"/>
          <w:color w:val="000000"/>
          <w:sz w:val="28"/>
        </w:rPr>
        <w:t>
      3) мекеменің қызметкерлерін лауазымға тағайындайды және лауазымнан босатады;</w:t>
      </w:r>
    </w:p>
    <w:bookmarkEnd w:id="357"/>
    <w:bookmarkStart w:name="z379" w:id="358"/>
    <w:p>
      <w:pPr>
        <w:spacing w:after="0"/>
        <w:ind w:left="0"/>
        <w:jc w:val="both"/>
      </w:pPr>
      <w:r>
        <w:rPr>
          <w:rFonts w:ascii="Times New Roman"/>
          <w:b w:val="false"/>
          <w:i w:val="false"/>
          <w:color w:val="000000"/>
          <w:sz w:val="28"/>
        </w:rPr>
        <w:t>
      4) заңда белгіленген тәртіппен көтермелеу және тәртіптік жаза белгілеу мәселелерін шешеді;</w:t>
      </w:r>
    </w:p>
    <w:bookmarkEnd w:id="358"/>
    <w:bookmarkStart w:name="z380" w:id="359"/>
    <w:p>
      <w:pPr>
        <w:spacing w:after="0"/>
        <w:ind w:left="0"/>
        <w:jc w:val="both"/>
      </w:pPr>
      <w:r>
        <w:rPr>
          <w:rFonts w:ascii="Times New Roman"/>
          <w:b w:val="false"/>
          <w:i w:val="false"/>
          <w:color w:val="000000"/>
          <w:sz w:val="28"/>
        </w:rPr>
        <w:t>
      5) мекемедегі сыбайлас жемқорлыққа қарсы әрекет етуге бағытталған шаралар қабылдайды және сыбайлас жемқорлыққа қарсы шаралар қабылдау үшін дербес жауапты болады;</w:t>
      </w:r>
    </w:p>
    <w:bookmarkEnd w:id="359"/>
    <w:bookmarkStart w:name="z381" w:id="360"/>
    <w:p>
      <w:pPr>
        <w:spacing w:after="0"/>
        <w:ind w:left="0"/>
        <w:jc w:val="both"/>
      </w:pPr>
      <w:r>
        <w:rPr>
          <w:rFonts w:ascii="Times New Roman"/>
          <w:b w:val="false"/>
          <w:i w:val="false"/>
          <w:color w:val="000000"/>
          <w:sz w:val="28"/>
        </w:rPr>
        <w:t xml:space="preserve">
      6) жеке тұлғаларды және заңды тұлғалардың өкілдерін жеке қабылдауды жүргізеді; </w:t>
      </w:r>
    </w:p>
    <w:bookmarkEnd w:id="360"/>
    <w:bookmarkStart w:name="z382" w:id="361"/>
    <w:p>
      <w:pPr>
        <w:spacing w:after="0"/>
        <w:ind w:left="0"/>
        <w:jc w:val="both"/>
      </w:pPr>
      <w:r>
        <w:rPr>
          <w:rFonts w:ascii="Times New Roman"/>
          <w:b w:val="false"/>
          <w:i w:val="false"/>
          <w:color w:val="000000"/>
          <w:sz w:val="28"/>
        </w:rPr>
        <w:t xml:space="preserve">
      7) тиісті аудандық әкімдіктің лауазымды адамы болып табылады және мемлекеттік органдармен, ұйымдармен, азаматтармен өзара қарым-қатынастарда оның атынан сенім хатсыз өкілдік етеді; </w:t>
      </w:r>
    </w:p>
    <w:bookmarkEnd w:id="361"/>
    <w:bookmarkStart w:name="z383" w:id="362"/>
    <w:p>
      <w:pPr>
        <w:spacing w:after="0"/>
        <w:ind w:left="0"/>
        <w:jc w:val="both"/>
      </w:pPr>
      <w:r>
        <w:rPr>
          <w:rFonts w:ascii="Times New Roman"/>
          <w:b w:val="false"/>
          <w:i w:val="false"/>
          <w:color w:val="000000"/>
          <w:sz w:val="28"/>
        </w:rPr>
        <w:t>
      8) өз құзыреті шегінде бұйрықтарға қол қояды;</w:t>
      </w:r>
    </w:p>
    <w:bookmarkEnd w:id="362"/>
    <w:bookmarkStart w:name="z384" w:id="363"/>
    <w:p>
      <w:pPr>
        <w:spacing w:after="0"/>
        <w:ind w:left="0"/>
        <w:jc w:val="both"/>
      </w:pPr>
      <w:r>
        <w:rPr>
          <w:rFonts w:ascii="Times New Roman"/>
          <w:b w:val="false"/>
          <w:i w:val="false"/>
          <w:color w:val="000000"/>
          <w:sz w:val="28"/>
        </w:rPr>
        <w:t>
      9) гендерлік теңдік стратегиясын жүзеге асырады.</w:t>
      </w:r>
    </w:p>
    <w:bookmarkEnd w:id="363"/>
    <w:bookmarkStart w:name="z385" w:id="364"/>
    <w:p>
      <w:pPr>
        <w:spacing w:after="0"/>
        <w:ind w:left="0"/>
        <w:jc w:val="both"/>
      </w:pPr>
      <w:r>
        <w:rPr>
          <w:rFonts w:ascii="Times New Roman"/>
          <w:b w:val="false"/>
          <w:i w:val="false"/>
          <w:color w:val="000000"/>
          <w:sz w:val="28"/>
        </w:rPr>
        <w:t xml:space="preserve">
      10) Қазақстан Республикасының заңнамасымен көзделген басқа да өкілеттіктерді жүзеге асырады. </w:t>
      </w:r>
    </w:p>
    <w:bookmarkEnd w:id="364"/>
    <w:bookmarkStart w:name="z386" w:id="365"/>
    <w:p>
      <w:pPr>
        <w:spacing w:after="0"/>
        <w:ind w:left="0"/>
        <w:jc w:val="both"/>
      </w:pPr>
      <w:r>
        <w:rPr>
          <w:rFonts w:ascii="Times New Roman"/>
          <w:b w:val="false"/>
          <w:i w:val="false"/>
          <w:color w:val="000000"/>
          <w:sz w:val="28"/>
        </w:rPr>
        <w:t>
      Жаңақорған ауданының қоғамдық даму бөлімінің бірінші басшысы болмаған кезеңде оның өкілеттіктерін қолданыстағы заңнамаға сәйкес оны алмастыратын тұлға жүзеге асырады.</w:t>
      </w:r>
    </w:p>
    <w:bookmarkEnd w:id="365"/>
    <w:bookmarkStart w:name="z387" w:id="366"/>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366"/>
    <w:bookmarkStart w:name="z388" w:id="367"/>
    <w:p>
      <w:pPr>
        <w:spacing w:after="0"/>
        <w:ind w:left="0"/>
        <w:jc w:val="left"/>
      </w:pPr>
      <w:r>
        <w:rPr>
          <w:rFonts w:ascii="Times New Roman"/>
          <w:b/>
          <w:i w:val="false"/>
          <w:color w:val="000000"/>
        </w:rPr>
        <w:t xml:space="preserve"> 4-тарау. Мемлекеттік органның мүлкі</w:t>
      </w:r>
    </w:p>
    <w:bookmarkEnd w:id="367"/>
    <w:bookmarkStart w:name="z389" w:id="368"/>
    <w:p>
      <w:pPr>
        <w:spacing w:after="0"/>
        <w:ind w:left="0"/>
        <w:jc w:val="both"/>
      </w:pPr>
      <w:r>
        <w:rPr>
          <w:rFonts w:ascii="Times New Roman"/>
          <w:b w:val="false"/>
          <w:i w:val="false"/>
          <w:color w:val="000000"/>
          <w:sz w:val="28"/>
        </w:rPr>
        <w:t>
      21. Жаңақорған ауданының қоғамдық даму бөлімінің заңнамада көзделген жағдайларда жедел басқару құқығында оқшауланған мүлкі болуы мүмкін.</w:t>
      </w:r>
    </w:p>
    <w:bookmarkEnd w:id="368"/>
    <w:bookmarkStart w:name="z390" w:id="369"/>
    <w:p>
      <w:pPr>
        <w:spacing w:after="0"/>
        <w:ind w:left="0"/>
        <w:jc w:val="both"/>
      </w:pPr>
      <w:r>
        <w:rPr>
          <w:rFonts w:ascii="Times New Roman"/>
          <w:b w:val="false"/>
          <w:i w:val="false"/>
          <w:color w:val="000000"/>
          <w:sz w:val="28"/>
        </w:rPr>
        <w:t xml:space="preserve">
      Жаңақорған ауданының қоғамдық даму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369"/>
    <w:bookmarkStart w:name="z391" w:id="370"/>
    <w:p>
      <w:pPr>
        <w:spacing w:after="0"/>
        <w:ind w:left="0"/>
        <w:jc w:val="both"/>
      </w:pPr>
      <w:r>
        <w:rPr>
          <w:rFonts w:ascii="Times New Roman"/>
          <w:b w:val="false"/>
          <w:i w:val="false"/>
          <w:color w:val="000000"/>
          <w:sz w:val="28"/>
        </w:rPr>
        <w:t>
      22. Жаңақорған ауданының қоғамдық даму бөліміне бекітілген мүлік аудандық коммуналдық меншікке жатады.</w:t>
      </w:r>
    </w:p>
    <w:bookmarkEnd w:id="370"/>
    <w:bookmarkStart w:name="z392" w:id="371"/>
    <w:p>
      <w:pPr>
        <w:spacing w:after="0"/>
        <w:ind w:left="0"/>
        <w:jc w:val="both"/>
      </w:pPr>
      <w:r>
        <w:rPr>
          <w:rFonts w:ascii="Times New Roman"/>
          <w:b w:val="false"/>
          <w:i w:val="false"/>
          <w:color w:val="000000"/>
          <w:sz w:val="28"/>
        </w:rPr>
        <w:t>
      23. Егер заңнамада өзгеше көзделмесе Жаңақорған ауданының қоғамдық даму бөлімі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71"/>
    <w:bookmarkStart w:name="z393" w:id="372"/>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72"/>
    <w:bookmarkStart w:name="z394" w:id="373"/>
    <w:p>
      <w:pPr>
        <w:spacing w:after="0"/>
        <w:ind w:left="0"/>
        <w:jc w:val="both"/>
      </w:pPr>
      <w:r>
        <w:rPr>
          <w:rFonts w:ascii="Times New Roman"/>
          <w:b w:val="false"/>
          <w:i w:val="false"/>
          <w:color w:val="000000"/>
          <w:sz w:val="28"/>
        </w:rPr>
        <w:t>
      24. Жаңақорған ауданының қоғамдық даму бөлімін қайта ұйымдастыру және тарату Қазақстан Ресубликасының заңнамасына сәйкес жүзеге асырылады.</w:t>
      </w:r>
    </w:p>
    <w:bookmarkEnd w:id="373"/>
    <w:bookmarkStart w:name="z395" w:id="374"/>
    <w:p>
      <w:pPr>
        <w:spacing w:after="0"/>
        <w:ind w:left="0"/>
        <w:jc w:val="both"/>
      </w:pPr>
      <w:r>
        <w:rPr>
          <w:rFonts w:ascii="Times New Roman"/>
          <w:b w:val="false"/>
          <w:i w:val="false"/>
          <w:color w:val="000000"/>
          <w:sz w:val="28"/>
        </w:rPr>
        <w:t>
      "Жаңақорған ауданының қоғамдық даму бөлімі" коммуналдық мемлекеттік мекемесінің және оның ведомстволарының қарамағындағы мемлекеттік мекемелердің тізбесі:</w:t>
      </w:r>
    </w:p>
    <w:bookmarkEnd w:id="374"/>
    <w:bookmarkStart w:name="z396" w:id="375"/>
    <w:p>
      <w:pPr>
        <w:spacing w:after="0"/>
        <w:ind w:left="0"/>
        <w:jc w:val="both"/>
      </w:pPr>
      <w:r>
        <w:rPr>
          <w:rFonts w:ascii="Times New Roman"/>
          <w:b w:val="false"/>
          <w:i w:val="false"/>
          <w:color w:val="000000"/>
          <w:sz w:val="28"/>
        </w:rPr>
        <w:t>
      "Жаңақорған ауданының қоғамдық даму бөлімінің "Жастар ресурстық орталығы" коммуналдық мемлекеттік мекемесі.</w:t>
      </w:r>
    </w:p>
    <w:bookmarkEnd w:id="3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