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eb66" w14:textId="0e8e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Мырзабай ахун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12-15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66 316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3 651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62 665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66 762,6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Мырзабай ахун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Мырзабай ахун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Мырзабай ахун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