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30da" w14:textId="52e3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– 2026 жылдарға арналған Мәдениет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25 желтоқсандағы № 12-14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 – 2026 жылдарға арналған Мәдениет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121 739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10 765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110 957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122 124,7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-385,7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385,7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385,7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Жалағаш аудандық мәслихатының 06.12.2024 </w:t>
      </w:r>
      <w:r>
        <w:rPr>
          <w:rFonts w:ascii="Times New Roman"/>
          <w:b w:val="false"/>
          <w:i w:val="false"/>
          <w:color w:val="000000"/>
          <w:sz w:val="28"/>
        </w:rPr>
        <w:t>№ 27-11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Мәдениет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06.12.2024 </w:t>
      </w:r>
      <w:r>
        <w:rPr>
          <w:rFonts w:ascii="Times New Roman"/>
          <w:b w:val="false"/>
          <w:i w:val="false"/>
          <w:color w:val="ff0000"/>
          <w:sz w:val="28"/>
        </w:rPr>
        <w:t>№ 27-11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61987,3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12-14 шешіміне 2-қосымша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Мәдениет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12-14 шешіміне 3-қосымша</w:t>
            </w:r>
          </w:p>
        </w:tc>
      </w:tr>
    </w:tbl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Мәдениет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