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7903" w14:textId="8b17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Қаракеткен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25 желтоқсандағы № 12-12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Қаракеткен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114 434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5 715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108 663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115 368,4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-934,4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934,4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Қаракеткен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Қаракеткен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12-12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Қаракеткен ауылдық округінің бюджеті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12-12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Қаракеткен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12-12 шешіміне 4-қосымша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Қаракеткен ауылдық округі бюджетінің секвестрлеуге жатпайтын бюджеттік бағдарламаның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