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a532" w14:textId="49aa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Жаңаталап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94 758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1 977 мың теңге;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765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92 016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95 080,8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Жаңаталап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Жаңаталап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бюджетінің секвестрлеуге жатпайтын бюджеттік бағдарламаның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