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f83" w14:textId="81f9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Жаңадария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Жаңадария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60 426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2 028 мың теңге;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58 398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60 513,1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-87,1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87,1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Жаңадария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Жаңадария ауылдық округінің бюджеті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Жаңадария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4-қосымша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 бюджетінің секвестрлеуге жатпайтын бюджеттік бағдарламаның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