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e7e8" w14:textId="1eae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М.Шәменов ауылдық округінің бюджеті туралы" Жалағаш аудандық мәслихатының 2022 жылғы 27 желтоқсандағы № 31-15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М.Шәменов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150 116,3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1 456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4 198,3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144 462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–150 315,5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М.Шәменов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