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8bb5" w14:textId="387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Қаракеткен ауылдық округінің бюджеті туралы" Жалағаш ауданық мәслихатының 2022 жылғы 27 желтоқсандағы № 31-10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Қаракеткен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104 420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4 040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100 380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104 820,6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Қаракеткен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