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fd2c" w14:textId="48d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Жаңаталап ауылдық округінің бюджеті туралы" Жалағаш ауданық мәслихатының 2022 жылғы 27 желтоқсандағы № 31-9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Жаңаталап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86 506,8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83 587,8мың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86 871,7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