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22a7" w14:textId="fe12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111 912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7 932 мың теңге;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2 273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101 707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112 878,7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