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39f6" w14:textId="be83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Аққыр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107 457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3341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100 366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107 942,7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-485,7мың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485,7мың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Аққыр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Аққыр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Аққыр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