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e3cb" w14:textId="19ae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аудандық бюджет туралы" Жалағаш аудандық мәслихатының 2022 жылғы 23 желтоқсандағы № 30-2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желтоқсандағы № 10-1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аудандық бюджет туралы" Жалағаш аудандық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10 239 638,9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1 814 488,6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8 885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27 650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8 388 615,3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10 283 318,3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-58 469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139 725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198 194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14 789,6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-14 789,6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139 725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205 506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50 991,4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Ауданның жергiлiктi атқарушы органының 2023 жылға арналған резервi 13 511,8 мың теңге көлемінде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10 239 638,9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1 814 488,6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әрекеттердіжасағаныжәне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8 388 615,3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10 283 318,3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2 339 571,5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1 161 701,9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Жұмыспенқамтубағдарламасы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Коммуналдықшаруашылығындамыту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Мәдениетобьектілеріндамыту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кешеніжәнежерқойнауынпайдалану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тасымалдаужүйесіндамыту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тасымалдаужүйесіндамыту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ауылшаруашылығы мен жерқатынастарыбөлімі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ауылшаруашылығы мен жерқатынастарыбөлімі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2 346 992,3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пайдаланылмаган 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4-қосымша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1 443 896,2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 ) тұрғын үй-коммуналдық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7-қосымша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бюджетке республикалық бюджет және Қазақстан Республикасының Ұлттық қорынан қаралған нысаналы даму трансферттері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Ұлттық қорынан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Ақтерек-170 га учаскесіндегі инженерлік инфрақұрылымның (суменжабдықтаужүйесінің)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Ақтерек-170 га учаскесіндегі инженерлік инфрақұрылымның (газбен жабдықтаужүйесінің)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тұрғын үй секторының инженерлік-коммуникациялық инфрақұрылымын (электр беру желілерін салу)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ауылының тұрғын үй секторының инженерлік-коммуникациялық инфрақұрылымын (электр беру желілерінің)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Жалағаш кентіндегi "Жалағаш аудандық орталықтандырылған кiтапхана жүйесi" КМК ғимаратын табиғи газға аyыстырy жолымен қазандыкты қайта жаңғыртy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кентiндегi "Наркескен спорт клубы" жедел басқару құқығындағы КМҚК ғимаратын табиғи газға ауыстыру қазандықты қайта ауыстыру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10-қосымша</w:t>
            </w:r>
          </w:p>
        </w:tc>
      </w:tr>
    </w:tbl>
    <w:bookmarkStart w:name="z6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бюджетке республикалық бюджеттен қаралған ағымдағы нысаналы трансферттер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