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fe4" w14:textId="b6d2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Еңбек ауылдық округінің бюджеті туралы" Жалағаш аудандық мәслихатының 2022 жылғы 27 желтоқсандағы № 31-7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Еңбек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94 524,4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3 181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–1 086,4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90 257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94 635,9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9-8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 бюджетіне аудандық бюджеттен қаралған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Дәуітбаев, Абай, М.Байділдә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