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cfa8" w14:textId="870c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Бұқарбай батыр ауылдық округінің бюджеті туралы" Жалағаш аудандық мәслихатының 2022 жылғы 27 желтоқсандағы № 31-6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Бұқарбай батыр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Бұқарбай батыр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277 552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2 936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1 139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273 477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278 299,6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747,6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747,6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Бұқарбай батыр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9-7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 бюджетіне облыстық бюджеттен "Ауыл-Ел бесігі" жобасы шеңберінде қаралған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А.Құнанбаев, Бұқарбай батыр, А.Төлеубаева көшелерін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