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dabbb" w14:textId="87dab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 – 2025 жылдарға арналған Аламесек ауылдық округінің бюджеті туралы" Жалағаш аудандық мәслихатының 2022 жылғы 27 желтоқсандағы № 31-5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2023 жылғы 13 қарашадағы № 9-6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 – 2025 жылдарға арналған Аламесек ауылдық округінің бюджеті туралы" Жалағаш аудандық мәслихатының 2022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31-5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 – 2025 жылдарға арналған Аламесек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102 680,8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2 813,8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99 867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104 566,4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-1885,6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1885,6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1885,6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31-5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Аламесек ауылдық округінің бюджеті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