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ce26d" w14:textId="6ece2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 – 2025 жылдарға арналған Аққыр ауылдық округінің бюджеті туралы" Жалағаш аудандық мәслихатының 2022 жылғы 27 желтоқсандағы № 31-3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2023 жылғы 13 қарашадағы № 9-4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 – 2025 жылдарға арналған Аққыр ауылдық округінің бюджеті туралы" Жалағаш ауданық мәслихатының 2022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31-3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 – 2025 жылдарға арналған Аққыр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99 038,8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1 978,4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–10,4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96 960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99 662,6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-623,8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623,8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623,8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31-3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Аққыр ауылдық округінің бюджеті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мекемелердің және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Аудандык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