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3107" w14:textId="1733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аудандық бюджет туралы" Жалағаш аудандық мәслихатының 2022 жылғы 23 желтоқсандағы № 30-2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аудандық бюджет туралы" Жалағаш аудандық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–10 333 007,9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1 844 723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4 785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31 750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8 451 749,9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10 376 687,3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–-58 469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–139 725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–198 194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14 789,6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-14 789,6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139 725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205 506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50 991,4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Ауданның жергiлiктi атқарушы органының 2023 жылға арналған резервi 16 311,8 мың теңге көлемінде бекітілсін.";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10 333 007,9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әрекеттердіжасағаныжәне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8 451 749,9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10 376 687,3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1 619 467,1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пайдаланылмаган 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4-қосымша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 ) тұрғын үй-коммуналдық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5-қосымша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бюджетке облыстық бюджеттен қаралған ағымдағы нысаналы трансферттер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елді мекеніне №1-ТВ, №2-ТВ, №3-ТВ техникалық су ұңғымаларын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елді мекеніне №1-ТВ, №2-ТВ техникалық су ұңғымаларын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"Қызылорда-Жалағаш-Самара-Шымкент-Ақсу" 0-2,33 км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"Жаңаталап-Аққыр"елді мекендері арасындағы аудандық маңызы бар автомобиль жолын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"Самара-Шымкент-Еңбек-Есет батыр" аудандықмаңызы бар автомобиль жолын орташа жөндеу 20,3-37,4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10 көшенің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862 145,8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М.Шәменов көшесіне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ауылындағы Аққұм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М.Шаменов ауылындағы Бұқарбай батыр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ауылындағы А.Құнанбаев, Бұқарбай батыр, А.Төлеубаева ауылішілік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6-қосымша</w:t>
            </w:r>
          </w:p>
        </w:tc>
      </w:tr>
    </w:tbl>
    <w:bookmarkStart w:name="z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бюджетке облыстық бюджеттен қаралған нысаналы даму трансферттері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565 605,2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елді мекенде су тарату жүйесінен аула ішілік су тарату желісінің құрылысы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мекенде су тарату жүйесінен аула ішілік су тарату желісінің құрылысы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"Жалағашкенті, Ақтерек-170 га учаскесінен су ұңғымалары және су жинау-тарату кешенінің құрылысы" жобасын қосақаржыландыру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кентіндегі Ақтерек-170 га учаскесіндегі инженерлік инфрақұрылымның (газбен жабдықтау жүйесінің) құрылысы"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Ақтерек-170 га учаскесіндегі инженерлік инфрақұрылымның (электрмен жабдықтау жүйесінің 2 кезең )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Ақтерек-170 га учаскесіндегі инженерлік инфрақұрылымның (электрмен жабдықтау жүйесінің 2 кезең) ЖСҚ мемлекеттік сараптамадан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ауданы Жалағаш кенті темір жол арқылы өтетін жаяу жүргіншілер көпірін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ауданы Жалағаш кентіндегі №123 мектеп-лицейі ғимаратының бу қазандығын газбен жабдықтау" жобасының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ауданы Жалағаш кентіндегі №123 мектеп-лицейі ғимаратының бу қазандығын газбен жабдықтау" жобасын сараптамадан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ауданы Жалағаш кентіндегі №246 орта мектеп ғимаратының бу қазандығын газбен жабдықтау" жобасының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ауданы Жалағаш кентіндегі №246 орта мектеп ғимаратының бу қазандығын газбен жабдықтау" жобасын сараптамадан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ауданы Ақсу елді мекенінде тартылатын газ құбыры мен газ тарату желілерін салу"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ауданы М.Шәменов елді мекенінде тартылатын газ құбырын және газ тарату желілерін салу"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 "Аққыр" каналына су шаруашылығы жұмыстарын жүргізудің жоба-сметалық құжаттамасын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Кенттегі дене шынықтыру-сауықтыру кешенінің құрылысы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ауылындағы тұрғын үй секторының инженерлік-коммуникациялық инфрақұрылымының (электр беру желілерінің) құрылысы жұмыс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ауылындағы тұрғын үй секторының инженерлік-коммуникациялық инфрақұрылымының (электр беру желілерінің) құрылысы жұмыс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7-қосымша</w:t>
            </w:r>
          </w:p>
        </w:tc>
      </w:tr>
    </w:tbl>
    <w:bookmarkStart w:name="z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бюджетке республикалық бюджет және Қазақстан Республикасының Ұлттық қорынан қаралған нысаналы даму трансферттері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Ұлттық қорынан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Ақтерек-170 га учаскесіндегі инженерлік инфрақұрылымның (сумен жабдықтау жүйесінің)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Ақтерек-170 га учаскесіндегі инженерлік инфрақұрылымның (газбен жабдықтау жүйесінің)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тұрғын үй секторының инженерлік-коммуникациялық инфрақұрылымын (электр беру желілерін салу)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ауылының тұрғын үй секторының инженерлік-коммуникациялық инфрақұрылымын (электр беру желілерінің)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Жалағаш кентіндегi "Жалағаш аудандық орталықтандырылған кiтапхана жүйесi" КМК ғимаратын табиғи газға аyыстырy жолымен қазандыкты қайта жаңғыртy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кентiндегi "Наркескен спорт клубы" жедел басқару құқығындағы КМҚК ғимаратын табиғи газға ауыстыру қазандықты қайта ауыстыру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8-қосымша</w:t>
            </w:r>
          </w:p>
        </w:tc>
      </w:tr>
    </w:tbl>
    <w:bookmarkStart w:name="z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2023-2025 жылдарға арналған аудандық бюджеттен кент, ауылдық округтер бюджеттеріне берілетін субвенциялар көлемінің тізбесі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М.Шаменов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10-қосымша</w:t>
            </w:r>
          </w:p>
        </w:tc>
      </w:tr>
    </w:tbl>
    <w:bookmarkStart w:name="z9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бюджетке республикалық бюджеттен қаралған ағымдағы нысаналы трансферттер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