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2d9c06" w14:textId="02d9c0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"2023 – 2025 жылдарға арналған Аламесек ауылдық округінің бюджеті туралы" Жалағаш ауданық мәслихатының 2022 жылғы 27 желтоқсандағы № 31-5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Жалағаш аудандық мәслихатының 2023 жылғы 21 қыркүйектегі № 6-1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Жалағаш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"2023–2025 жылдарға арналған Аламесек ауылдық округінің бюджеті туралы" Жалағаш аудандық мәслихатының 2022 жылғы 27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31-5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 – 2025 жылдарға арналған Аламесек ауылдық округінің бюджеті осы шешімнің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102 729,5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cалықтық түсімдер – 2 308,5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100 421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104 615,1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-1885,6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1885,6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1885,6 мың теңге.".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Жалағаш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Елеусинов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21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6-1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31-5 шешіміне 1-қосымша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Аламесек ауылдық округінің бюджеті 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102729,5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кұралдарына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104615,1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абаттандыру мен көгалдандыру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ақпараттык кеңістік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Аудандык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-1885,6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