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3238" w14:textId="62b32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аудандық бюджет туралы" Жалағаш аудандық мәслихатының 2022 жылғы 23 желтоқсандағы № 30-2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2023 жылғы 17 тамыздағы № 5-1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"2023–2025 жылдарға арналған аудандық бюджет туралы" Жалағаш аудандық мәслихатының 2022 жылғы 23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30-2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10 068 213,5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1 870 810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4 785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31 750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8 160 868,5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10 111 230,9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-58 469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–139 725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–198 194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15 451,6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-15 451,6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139 725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206 168 мың теңге.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50 991,4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11-қосымшамен толықтырылсын.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10 068 213,5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1 870 810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Кәсiпкерлiк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8 160 868,5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8160732,8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10 111 230,9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2 247 494,5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1643434,5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өкiлеттi органдардын шешiмі бойынша мұқтаж азаматтардың жекелеген топтарына 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"Данқ" ордендерiмен марапатталған, "Халык Қаһарманы" атағын және республиканың құрметті атақтарын алған азаматтарды әлеуметтiк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1 574 899,1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 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қоғамдық даму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спорт және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қоғамдық даму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97082,4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1 234 328,1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1228784,1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Кентішілік (қалаішілік), қала маңындағы ауданішілік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95 737,6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“Ауыл-Ел бесігі”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2 302 162,3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2302162,3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пайдаланылмаган 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4-қосымша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инвестициялық жобалардың тізбесі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1 020 676,8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1017953,8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972629,8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 ) тұрғын үй-коммуналдық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5-қосымша</w:t>
            </w:r>
          </w:p>
        </w:tc>
      </w:tr>
    </w:tbl>
    <w:bookmarkStart w:name="z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бюджетке облыстық бюджеттен қаралған ағымдағы нысаналы трансферттер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2 589 085,6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Өңірге қажет мамандықтар бойынша әлеуметтік тұрғыдан халықтың осал тобы қатарынан білім алушы студенттерге әлеуметтік көмек көрсету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Санаторлы-курорттық емделу қызметін алатын мүгедектігі бар адамдарға ілесіп жүрушілердің шығындарын өтеу үшін әлеуметтік көмекк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"Облыс тұрғындары арасында діни ағартушылық жұмыстарын жүргізу" әлеуметтік жобасын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елді мекеніне №1-ТВ, №2-ТВ, №3-ТВ техникалық су ұңғымаларын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елді мекеніне №1-ТВ, №2-ТВ техникалық су ұңғымаларын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"Қызылорда-Жалағаш-Самара-Шымкент-Ақсу" 0-2,33 км аудандық маңызы бар автомобиль жолынорташажөндеу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"Жаңаталап-Аққыр" елді мекендері арасындағы аудандық маңызы бар автомобиль жолын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655292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"Самара-Шымкент-Еңбек-Есет батыр" аудандық маңызы бар автомобиль жолын орташа жөндеу 20,3-37,4 км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256341,7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автомобиль жолдарын күрделі жөндеу (10-көше)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749670,7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оның ішінде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770691,8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Кенттегі М.Шаменов және Қыстаубаев көшелерін орташа жөндеу жобасын аяқтау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479379,8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ауылындағы Аққұм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М.Шаменов ауылындағы Бұқарбай батыр көшесін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Бұқарбай батыр ауылындағы А.Құнанбаев, Бұқарбай батыр, А.Төлеубаева ауылішілік көшелерін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6-қосымша</w:t>
            </w:r>
          </w:p>
        </w:tc>
      </w:tr>
    </w:tbl>
    <w:bookmarkStart w:name="z6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бюджетке облыстық бюджеттен қаралған нысаналы даму трансферттері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425 123,2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 елді мекенде су тарату жүйесінен аула ішілік су тарату желісінің құрылысы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елді мекенде су тарату жүйесінен аула ішілік су тарату желісінің құрылысы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кенті, Ақтерек-170 га учаскесінен су ұңғымалары және су жинау-тарату кешенінің құрылысы"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кентіндегі Ақтерек-170 га учаскесіндегі инженерлік инфрақұрылымның (газбен жабдықтау жүйесінің) құрылысы"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Ақтерек-170 га учаскесіндегі инженерлік инфрақұрылымның (электрмен жабдықтау жүйесінің 2 кезең)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кентіндегі Ақтерек-170 га учаскесіндегі инженерлік инфрақұрылымның (электрмен жабдықтау жүйесінің 2 кезең) ЖСҚ мемлекеттік сараптамадан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Жалағаш ауданы Жалағаш кенті темір жол арқылы өтетін жаяу жүргіншілер көпірін салу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 Жалағаш кентіндегі №123 мектеп-лицейі ғимаратының бу қазандығын газбен жабдықтау" жобасының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 Жалағаш кентіндегі №123 мектеп-лицейі ғимаратының бу қазандығын газбен жабдықтау" жобасын сараптамадан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 Жалағаш кентіндегі №246 орта мектеп ғимаратының бу қазандығын газбен жабдықтау" жобасының ЖСҚ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 Жалағаш кентіндегі №246 орта мектеп ғимаратының бу қазандығын газбен жабдықтау" жобасын сараптамадан өткізу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 Ақсу елді мекенінде тартылатын газ құбыры мен газ тарату желілерін салу"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"Жалағаш ауданы Шәменов елді мекенінде тартылатын газ құбырын және газ тарату желілерін салу"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 "Аққыр" каналына су шаруашылығы жұмыстарын жүргізудің жоба-сметалық құжаттамасын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Кенттегі дене шынықтыру-сауықтыру кешенінің құрылысы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29197,6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Қаракеткен ауылындағы тұрғын үй секторының инженерлік-коммуникациялық инфрақұрылымының (электр беру желілерінің) құрылысы жұмыс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ауылындағы тұрғын үй секторының инженерлік-коммуникациялық инфрақұрылымының (электр беру желілерінің) құрылысы жұмыс жобасын қоса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30-2 шешіміне 11-қосымша</w:t>
            </w:r>
          </w:p>
        </w:tc>
      </w:tr>
    </w:tbl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Жалағаш кенті және ауылдық округ бюджеттеріне аудандық бюджет қаржысы есебінен берілетін ағымдағы нысаналы трансферттердің сомаларын бөлу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 көшелеріне 2 дана бағдаршам орнатуға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Шаменов ауылдық округі: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М.Шаменов ауылындағы Бұқарбай батыр көшесін күрделі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ауылдық округі: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Таң елді мекеніндегі ауылдық мәдениет үйі ғимаратын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ауылдық округі: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елді мекенінің ішкі көшелерін орташа жөндеу жұмыстарына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ауылдық округі: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елді мекеніндегі ауылдық мәдениет үйі ғимаратының жылуына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ауылдық округі: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Аламесек елді мекеніндегі ауылдық мәдениет үйі ғимаратының жылуына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ауылдық округі: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елді мекеніндегі ауылдық мәдениет үйі ғимаратының жылуына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