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8775" w14:textId="a1c8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2025 жылдарға арналған Жаңаталап ауылдық округінің бюджеті туралы" Жалағаш ауданық мәслихатының 2022 жылғы 27 желтоқсандағы № 31-9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6 маусымдағы № 3-9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"2023–2025 жылдарға арналған Жаңаталап ауылдық округінің бюджеті туралы" Жалағаш аудандық мәслихатының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2024 жылдарға арналған Жаңаталап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85 091,8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1 209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83 882,8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85 456,7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364,9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364,9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1-1 -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2022 жылғы бюджет қаражатының қалдықтары есебінен, 2022 жылы бөлінген нысаналы трансферттердің пайдаланылмаған (түгел пайдаланылмаған) сомалар бойынша облыстық бюджеттен бөлінген қаржыдан 89,5 мың теңге аудандық бюджетке қайтарылғаны ескерілсін.".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31-9 шешіміне 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Жаңаталап ауылдық округінің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