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2cdd" w14:textId="8a02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Ақсу ауылдық округінің бюджеті туралы" Жалағаш ауданық мәслихатының 2022 жылғы 27 желтоқсандағы № 31-4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6 маусымдағы № 3-4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Ақсу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Ақсу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94 183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2 704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91 379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94 267,7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84,7мың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