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9f00" w14:textId="4349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Жосалы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25 желтоқсандағы № 119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95 564,6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3 536,5 мың теңге;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20,1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91 795 мың теңге;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95 985,5 мың теңге;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-420,9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420,9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өзерістер енгізілді - 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Жосалы ауылдық округінің бюджетіне берілетін бюджеттік субвенция көлемі 67 389 мың теңге мөлшерінде белгіленгені ескерілсін.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жылы аудандық бюджеттен бөлінген мақсатты трансферттердің пайдаланылмаған (толық пайдаланылмаған) 0,3 мың теңгені аудандық бюджетке қайтару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2024 жылға арналған Жосалы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2024 жылға арналған Жосалы ауылдық округінің бюджетінде аудандық бюджет есебінен қаралған нысаналы трансферттер 5-қосымшасына сәйкес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2-3-тармақпен толықтырылды - 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2-қосымша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3-қосымша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Жосалы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4-қосымша</w:t>
            </w:r>
          </w:p>
        </w:tc>
      </w:tr>
    </w:tbl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бюджетінде республикалық бюджет есебінен қаралған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ауылдық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Төребай би ауылындағы Жеңіс көшесінде заманауи жарықтандыру құрылғыларын орналастыруға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ғимаратының терезелеріне жалюзи перделер жасатуға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