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35e6a" w14:textId="5b35e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Иіркөл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2023 жылғы 25 желтоқсандағы № 118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 Қармақшы аудандық мәслихаты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Иіркөл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109 984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11 748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75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98 161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111 741,9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-1 757,9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1 757,9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1 757,9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Шиелі аудандық мәслихатының 19.12.2024 </w:t>
      </w:r>
      <w:r>
        <w:rPr>
          <w:rFonts w:ascii="Times New Roman"/>
          <w:b w:val="false"/>
          <w:i w:val="false"/>
          <w:color w:val="000000"/>
          <w:sz w:val="28"/>
        </w:rPr>
        <w:t>№ 24/6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аудандық бюджеттен Иіркөл ауылдық округінің бюджетіне берілетін бюджеттік субвенция көлемі 59 597 мың теңге мөлшерінде белгіленгені ескерілсін.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2023 жылы аудандық бюджеттен бөлінген мақсатты трансферттердің пайдаланылмаған (толық пайдаланылмаған) 1,2 мың теңгені аудандық бюджетке қайтару ескерілсін.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2-1 - тармақпен толықтырылды - Қызылорда облысы Қармақшы аудандық мәслихатының 24.05.2024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2-2. 2024 жылға арналған Иіркөл ауылдық округінің бюджетінде республикалық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2-2 - тармақпен толықтырылды - Қызылорда облысы Қармақшы аудандық мәслихатының 24.05.2024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2-3. 2024 жылға арналған Иіркөл ауылдық округінің бюджетінде аудандық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2-3 - тармақпен толықтырылды - Қызылорда облысы Қармақшы аудандық мәслихатының 24.05.2024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Иіркөл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19.12.2024 </w:t>
      </w:r>
      <w:r>
        <w:rPr>
          <w:rFonts w:ascii="Times New Roman"/>
          <w:b w:val="false"/>
          <w:i w:val="false"/>
          <w:color w:val="ff0000"/>
          <w:sz w:val="28"/>
        </w:rPr>
        <w:t>№ 24/6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Біріңғай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111 741,9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 мен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 шешіміне 2-қосымша</w:t>
            </w:r>
          </w:p>
        </w:tc>
      </w:tr>
    </w:tbl>
    <w:bookmarkStart w:name="z3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Иіркөл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 шешіміне 3-қосымша</w:t>
            </w:r>
          </w:p>
        </w:tc>
      </w:tr>
    </w:tbl>
    <w:bookmarkStart w:name="z4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Иіркөл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 шешіміне 4-қосымша</w:t>
            </w:r>
          </w:p>
        </w:tc>
      </w:tr>
    </w:tbl>
    <w:bookmarkStart w:name="z5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Иіркөл ауылдық округінің бюджетінде республикалық бюджет есебінен қаралған нысаналы трансферттер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4-қосымшасымен толықтырылды - Қызылорда облысы Қармақшы аудандық мәслихатының 24.05.2024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 ауылдық округі әкімінің аппаратына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 ауылдық клуб үйіне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 шешіміне 5-қосымша</w:t>
            </w:r>
          </w:p>
        </w:tc>
      </w:tr>
    </w:tbl>
    <w:bookmarkStart w:name="z5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Иіркөл ауылдық округінің бюджетінде аудандық бюджет есебінен қаралған нысаналы трансферттер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5-қосымшасымен толықтырылды - Қызылорда облысы Қармақшы аудандық мәслихатының 24.05.2024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Қызылорда облысы Қармақшы аудандық мәслихатының 30.10.2024 </w:t>
      </w:r>
      <w:r>
        <w:rPr>
          <w:rFonts w:ascii="Times New Roman"/>
          <w:b w:val="false"/>
          <w:i w:val="false"/>
          <w:color w:val="ff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36 253,7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 ауылдық клубына "АДАЛ АДАМ" МӘДЕНИ ТӘРБИЕ ОРТАЛЫҒЫ" атты көлемді жарықтандырылған әріптермен маңдайша дайындау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 ауылындағы Е.Құрманбаев, Жаңатұрмыс көшелерін жарықтандыру құжатына жер актісін алу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 ауылындағы Е.Құрманбаев көшесінің жарықтандыру жұмыстары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29 854,7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 ауылдық клубына музыкалық аппаратура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