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88c1" w14:textId="2838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Қызылорда облысы Қармақшы ауданы әкімдігінің 2023 жылғы 25 шілдедегі № 113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болып тіркелген) сәйкес Қармақшы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Қармақшы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Аудан бюджетінен қаржыландырылатын атқарушы органдар осы қаулыдан туындайтын шараларды қабылдасын.</w:t>
      </w:r>
    </w:p>
    <w:bookmarkEnd w:id="0"/>
    <w:bookmarkStart w:name="z7" w:id="1"/>
    <w:p>
      <w:pPr>
        <w:spacing w:after="0"/>
        <w:ind w:left="0"/>
        <w:jc w:val="both"/>
      </w:pPr>
      <w:r>
        <w:rPr>
          <w:rFonts w:ascii="Times New Roman"/>
          <w:b w:val="false"/>
          <w:i w:val="false"/>
          <w:color w:val="000000"/>
          <w:sz w:val="28"/>
        </w:rPr>
        <w:t>
      3. Осы қаулының орындалуын бақылау "Қармақшы ауданы әкімінің аппараты" коммуналдық мемлекеттік мекемесіне жүктелсін.</w:t>
      </w:r>
    </w:p>
    <w:bookmarkEnd w:id="1"/>
    <w:bookmarkStart w:name="z8" w:id="2"/>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Еркінбек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11" w:id="3"/>
      <w:r>
        <w:rPr>
          <w:rFonts w:ascii="Times New Roman"/>
          <w:b w:val="false"/>
          <w:i w:val="false"/>
          <w:color w:val="000000"/>
          <w:sz w:val="28"/>
        </w:rPr>
        <w:t>
      Қармақшы ауданы әкімдігінің</w:t>
      </w:r>
    </w:p>
    <w:bookmarkEnd w:id="3"/>
    <w:p>
      <w:pPr>
        <w:spacing w:after="0"/>
        <w:ind w:left="0"/>
        <w:jc w:val="both"/>
      </w:pPr>
      <w:r>
        <w:rPr>
          <w:rFonts w:ascii="Times New Roman"/>
          <w:b w:val="false"/>
          <w:i w:val="false"/>
          <w:color w:val="000000"/>
          <w:sz w:val="28"/>
        </w:rPr>
        <w:t>2023 жылғы 25 шілдедегі</w:t>
      </w:r>
    </w:p>
    <w:p>
      <w:pPr>
        <w:spacing w:after="0"/>
        <w:ind w:left="0"/>
        <w:jc w:val="both"/>
      </w:pPr>
      <w:r>
        <w:rPr>
          <w:rFonts w:ascii="Times New Roman"/>
          <w:b w:val="false"/>
          <w:i w:val="false"/>
          <w:color w:val="000000"/>
          <w:sz w:val="28"/>
        </w:rPr>
        <w:t>№ 113 қаулысына қосымша</w:t>
      </w:r>
    </w:p>
    <w:bookmarkStart w:name="z13" w:id="4"/>
    <w:p>
      <w:pPr>
        <w:spacing w:after="0"/>
        <w:ind w:left="0"/>
        <w:jc w:val="left"/>
      </w:pPr>
      <w:r>
        <w:rPr>
          <w:rFonts w:ascii="Times New Roman"/>
          <w:b/>
          <w:i w:val="false"/>
          <w:color w:val="000000"/>
        </w:rPr>
        <w:t xml:space="preserve"> Қармақшы ауданы жергілікті атқарушы органдарының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Қармақшы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Start w:name="z16" w:id="6"/>
    <w:p>
      <w:pPr>
        <w:spacing w:after="0"/>
        <w:ind w:left="0"/>
        <w:jc w:val="both"/>
      </w:pPr>
      <w:r>
        <w:rPr>
          <w:rFonts w:ascii="Times New Roman"/>
          <w:b w:val="false"/>
          <w:i w:val="false"/>
          <w:color w:val="000000"/>
          <w:sz w:val="28"/>
        </w:rPr>
        <w:t xml:space="preserve">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ерекшелегін есепке ала отырып бекітеді. </w:t>
      </w:r>
    </w:p>
    <w:bookmarkEnd w:id="6"/>
    <w:bookmarkStart w:name="z17" w:id="7"/>
    <w:p>
      <w:pPr>
        <w:spacing w:after="0"/>
        <w:ind w:left="0"/>
        <w:jc w:val="both"/>
      </w:pPr>
      <w:r>
        <w:rPr>
          <w:rFonts w:ascii="Times New Roman"/>
          <w:b w:val="false"/>
          <w:i w:val="false"/>
          <w:color w:val="000000"/>
          <w:sz w:val="28"/>
        </w:rPr>
        <w:t>
      3. Осы Әдістемеде қолданылатын негізгі ұғымдар:</w:t>
      </w:r>
    </w:p>
    <w:bookmarkEnd w:id="7"/>
    <w:bookmarkStart w:name="z18"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9"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0"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1" w:id="11"/>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(дербес құрылымдық бөлімшелердің басшылары), С-О-1, D-О-1, D-R-1, С-R-1, Е-1, Е-2, E-R-1 санаттарының "Б" корпусының мемлекеттік әкімшілік қызметшісі;</w:t>
      </w:r>
    </w:p>
    <w:bookmarkEnd w:id="11"/>
    <w:bookmarkStart w:name="z22"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3"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4"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bookmarkEnd w:id="14"/>
    <w:bookmarkStart w:name="z25"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6"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7"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8"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9"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30"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немесе қағаз тасымалдағышта жүргізіледі.</w:t>
      </w:r>
    </w:p>
    <w:bookmarkEnd w:id="20"/>
    <w:bookmarkStart w:name="z31"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2"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3"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4"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5" w:id="25"/>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5"/>
    <w:bookmarkStart w:name="z36" w:id="26"/>
    <w:p>
      <w:pPr>
        <w:spacing w:after="0"/>
        <w:ind w:left="0"/>
        <w:jc w:val="both"/>
      </w:pPr>
      <w:r>
        <w:rPr>
          <w:rFonts w:ascii="Times New Roman"/>
          <w:b w:val="false"/>
          <w:i w:val="false"/>
          <w:color w:val="000000"/>
          <w:sz w:val="28"/>
        </w:rPr>
        <w:t xml:space="preserve">
      Бұл ретте 2021 жылғы 1 шілдеден 2022 жылғы 31 желтоқсанға дейін жұмыс кезеңінде әлеуметтік демалыста болған, еңбекке уақытша жарамсыздығы кезінде болған "Б" корпусы қызметшілерінің қызметін бағалау осы Әдістемнің 6-тарауында белгіленген тәртіпте жүзеге асырылады. </w:t>
      </w:r>
    </w:p>
    <w:bookmarkEnd w:id="26"/>
    <w:bookmarkStart w:name="z37" w:id="27"/>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8" w:id="2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8"/>
    <w:bookmarkStart w:name="z39"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0"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1"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2"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3"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4" w:id="3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4"/>
    <w:bookmarkStart w:name="z45" w:id="3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5"/>
    <w:bookmarkStart w:name="z46" w:id="3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7" w:id="37"/>
    <w:p>
      <w:pPr>
        <w:spacing w:after="0"/>
        <w:ind w:left="0"/>
        <w:jc w:val="both"/>
      </w:pPr>
      <w:r>
        <w:rPr>
          <w:rFonts w:ascii="Times New Roman"/>
          <w:b w:val="false"/>
          <w:i w:val="false"/>
          <w:color w:val="000000"/>
          <w:sz w:val="28"/>
        </w:rPr>
        <w:t>
      Бұл ретте персоналды басқару қызметі ақпараттық жүйеде Қармақшы ауданының әкімі бекітетін бағалау кестесін құрастырады.</w:t>
      </w:r>
    </w:p>
    <w:bookmarkEnd w:id="37"/>
    <w:bookmarkStart w:name="z48" w:id="38"/>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49" w:id="39"/>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 /немесе телефонограмманы және/немесе жеделхатты және/немесе ұялы байланысты абонеттік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0" w:id="4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1" w:id="41"/>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2" w:id="4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3" w:id="43"/>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4" w:id="4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5" w:id="45"/>
    <w:p>
      <w:pPr>
        <w:spacing w:after="0"/>
        <w:ind w:left="0"/>
        <w:jc w:val="both"/>
      </w:pPr>
      <w:r>
        <w:rPr>
          <w:rFonts w:ascii="Times New Roman"/>
          <w:b w:val="false"/>
          <w:i w:val="false"/>
          <w:color w:val="000000"/>
          <w:sz w:val="28"/>
        </w:rPr>
        <w:t>
      18. Бағалаушы адам мыналарға жауапты болады:</w:t>
      </w:r>
    </w:p>
    <w:bookmarkEnd w:id="45"/>
    <w:bookmarkStart w:name="z56"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7"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8"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9"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0" w:id="50"/>
    <w:p>
      <w:pPr>
        <w:spacing w:after="0"/>
        <w:ind w:left="0"/>
        <w:jc w:val="both"/>
      </w:pPr>
      <w:r>
        <w:rPr>
          <w:rFonts w:ascii="Times New Roman"/>
          <w:b w:val="false"/>
          <w:i w:val="false"/>
          <w:color w:val="000000"/>
          <w:sz w:val="28"/>
        </w:rPr>
        <w:t>
      19. Бағаланатын адам мыналарға жауапты болады:</w:t>
      </w:r>
    </w:p>
    <w:bookmarkEnd w:id="50"/>
    <w:bookmarkStart w:name="z61"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2"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3"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4" w:id="54"/>
    <w:p>
      <w:pPr>
        <w:spacing w:after="0"/>
        <w:ind w:left="0"/>
        <w:jc w:val="both"/>
      </w:pPr>
      <w:r>
        <w:rPr>
          <w:rFonts w:ascii="Times New Roman"/>
          <w:b w:val="false"/>
          <w:i w:val="false"/>
          <w:color w:val="000000"/>
          <w:sz w:val="28"/>
        </w:rPr>
        <w:t>
      20.Персоналды басқару қызметінің басшысы мыналарға жауапты болады:</w:t>
      </w:r>
    </w:p>
    <w:bookmarkEnd w:id="54"/>
    <w:bookmarkStart w:name="z65"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6" w:id="56"/>
    <w:p>
      <w:pPr>
        <w:spacing w:after="0"/>
        <w:ind w:left="0"/>
        <w:jc w:val="both"/>
      </w:pPr>
      <w:r>
        <w:rPr>
          <w:rFonts w:ascii="Times New Roman"/>
          <w:b w:val="false"/>
          <w:i w:val="false"/>
          <w:color w:val="000000"/>
          <w:sz w:val="28"/>
        </w:rPr>
        <w:t>
      2) НМИ уақтылы талдау мен келісу;</w:t>
      </w:r>
    </w:p>
    <w:bookmarkEnd w:id="56"/>
    <w:bookmarkStart w:name="z67"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8"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9"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0" w:id="60"/>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1"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2" w:id="62"/>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3" w:id="63"/>
    <w:p>
      <w:pPr>
        <w:spacing w:after="0"/>
        <w:ind w:left="0"/>
        <w:jc w:val="both"/>
      </w:pPr>
      <w:r>
        <w:rPr>
          <w:rFonts w:ascii="Times New Roman"/>
          <w:b w:val="false"/>
          <w:i w:val="false"/>
          <w:color w:val="000000"/>
          <w:sz w:val="28"/>
        </w:rPr>
        <w:t>
      23. НМИ-ды бағалаушы адаммен және персоналды басқару қызметіменҮлгілікәдістеменің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4"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5"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6"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7"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78"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9" w:id="6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0" w:id="7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0"/>
    <w:bookmarkStart w:name="z81"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2"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3"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4"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5"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6" w:id="76"/>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7" w:id="77"/>
    <w:p>
      <w:pPr>
        <w:spacing w:after="0"/>
        <w:ind w:left="0"/>
        <w:jc w:val="both"/>
      </w:pPr>
      <w:r>
        <w:rPr>
          <w:rFonts w:ascii="Times New Roman"/>
          <w:b w:val="false"/>
          <w:i w:val="false"/>
          <w:color w:val="000000"/>
          <w:sz w:val="28"/>
        </w:rPr>
        <w:t>
      27. Ақпараттық жүйе немесе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8" w:id="78"/>
    <w:p>
      <w:pPr>
        <w:spacing w:after="0"/>
        <w:ind w:left="0"/>
        <w:jc w:val="both"/>
      </w:pPr>
      <w:r>
        <w:rPr>
          <w:rFonts w:ascii="Times New Roman"/>
          <w:b w:val="false"/>
          <w:i w:val="false"/>
          <w:color w:val="000000"/>
          <w:sz w:val="28"/>
        </w:rPr>
        <w:t>
      28. Ақпараттық жүйемен немесе персоналды басқару қызметі ресімделген бағалау парағын бағалаушы адамға қарау үшін жолдайды.</w:t>
      </w:r>
    </w:p>
    <w:bookmarkEnd w:id="78"/>
    <w:bookmarkStart w:name="z89"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Үлгілікәдістеменің 2-қосымшасына сәйкес нысан бойынша бағалау парағының тиісті бағанында (0-ден 5-ке дейін) баға қояды.</w:t>
      </w:r>
    </w:p>
    <w:bookmarkEnd w:id="79"/>
    <w:bookmarkStart w:name="z90" w:id="80"/>
    <w:p>
      <w:pPr>
        <w:spacing w:after="0"/>
        <w:ind w:left="0"/>
        <w:jc w:val="both"/>
      </w:pPr>
      <w:r>
        <w:rPr>
          <w:rFonts w:ascii="Times New Roman"/>
          <w:b w:val="false"/>
          <w:i w:val="false"/>
          <w:color w:val="000000"/>
          <w:sz w:val="28"/>
        </w:rPr>
        <w:t>
      Бағаларды қою кезінде бағалаушы адам осы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1"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2" w:id="8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2"/>
    <w:bookmarkStart w:name="z93" w:id="83"/>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Үлгілік әдістеменің 4-қосымшасына сәйкес нысан бойынша ақпараттық жүйе арқылы немесеқағаз тасымалдағышта жүргізіледі.</w:t>
      </w:r>
    </w:p>
    <w:bookmarkEnd w:id="83"/>
    <w:bookmarkStart w:name="z94" w:id="84"/>
    <w:p>
      <w:pPr>
        <w:spacing w:after="0"/>
        <w:ind w:left="0"/>
        <w:jc w:val="both"/>
      </w:pPr>
      <w:r>
        <w:rPr>
          <w:rFonts w:ascii="Times New Roman"/>
          <w:b w:val="false"/>
          <w:i w:val="false"/>
          <w:color w:val="000000"/>
          <w:sz w:val="28"/>
        </w:rPr>
        <w:t>
      31. Ақпараттық жүйе немесе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5" w:id="85"/>
    <w:p>
      <w:pPr>
        <w:spacing w:after="0"/>
        <w:ind w:left="0"/>
        <w:jc w:val="both"/>
      </w:pPr>
      <w:r>
        <w:rPr>
          <w:rFonts w:ascii="Times New Roman"/>
          <w:b w:val="false"/>
          <w:i w:val="false"/>
          <w:color w:val="000000"/>
          <w:sz w:val="28"/>
        </w:rPr>
        <w:t>
      32. Ақпараттық жүйе арқылы немесе персоналды басқару қызметімен бағалаушы адамға бағалау парағы жіберіледі.</w:t>
      </w:r>
    </w:p>
    <w:bookmarkEnd w:id="85"/>
    <w:bookmarkStart w:name="z96" w:id="86"/>
    <w:p>
      <w:pPr>
        <w:spacing w:after="0"/>
        <w:ind w:left="0"/>
        <w:jc w:val="both"/>
      </w:pPr>
      <w:r>
        <w:rPr>
          <w:rFonts w:ascii="Times New Roman"/>
          <w:b w:val="false"/>
          <w:i w:val="false"/>
          <w:color w:val="000000"/>
          <w:sz w:val="28"/>
        </w:rPr>
        <w:t>
      Бағалаушы адам осыҮлгілікәдістеменің 4-қосымшасына сәйкес нысан бойынша бағалау парағының тиісті бағанында баға (0-ден 5-ке дейін) қояды.</w:t>
      </w:r>
    </w:p>
    <w:bookmarkEnd w:id="86"/>
    <w:bookmarkStart w:name="z97" w:id="8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8"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9"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0" w:id="90"/>
    <w:p>
      <w:pPr>
        <w:spacing w:after="0"/>
        <w:ind w:left="0"/>
        <w:jc w:val="both"/>
      </w:pPr>
      <w:r>
        <w:rPr>
          <w:rFonts w:ascii="Times New Roman"/>
          <w:b w:val="false"/>
          <w:i w:val="false"/>
          <w:color w:val="000000"/>
          <w:sz w:val="28"/>
        </w:rPr>
        <w:t>
      дербестік және бастамашылық;</w:t>
      </w:r>
    </w:p>
    <w:bookmarkEnd w:id="90"/>
    <w:bookmarkStart w:name="z101" w:id="91"/>
    <w:p>
      <w:pPr>
        <w:spacing w:after="0"/>
        <w:ind w:left="0"/>
        <w:jc w:val="both"/>
      </w:pPr>
      <w:r>
        <w:rPr>
          <w:rFonts w:ascii="Times New Roman"/>
          <w:b w:val="false"/>
          <w:i w:val="false"/>
          <w:color w:val="000000"/>
          <w:sz w:val="28"/>
        </w:rPr>
        <w:t>
      еңбек тәртібі.</w:t>
      </w:r>
    </w:p>
    <w:bookmarkEnd w:id="91"/>
    <w:bookmarkStart w:name="z102"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3" w:id="9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4" w:id="94"/>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Үлгілікәдістеменің 5-қосымшасына сәйкес нысан бойынша, "Б" корпусының қызметшілері үшін Үлгілікәдістеменің 6-қосымшасына сәйкес нысан бойынша жүргізіледі.</w:t>
      </w:r>
    </w:p>
    <w:bookmarkEnd w:id="94"/>
    <w:bookmarkStart w:name="z105" w:id="9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5"/>
    <w:bookmarkStart w:name="z106"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7" w:id="97"/>
    <w:p>
      <w:pPr>
        <w:spacing w:after="0"/>
        <w:ind w:left="0"/>
        <w:jc w:val="both"/>
      </w:pPr>
      <w:r>
        <w:rPr>
          <w:rFonts w:ascii="Times New Roman"/>
          <w:b w:val="false"/>
          <w:i w:val="false"/>
          <w:color w:val="000000"/>
          <w:sz w:val="28"/>
        </w:rPr>
        <w:t>
      қызметті басқару;</w:t>
      </w:r>
    </w:p>
    <w:bookmarkEnd w:id="97"/>
    <w:bookmarkStart w:name="z108" w:id="98"/>
    <w:p>
      <w:pPr>
        <w:spacing w:after="0"/>
        <w:ind w:left="0"/>
        <w:jc w:val="both"/>
      </w:pPr>
      <w:r>
        <w:rPr>
          <w:rFonts w:ascii="Times New Roman"/>
          <w:b w:val="false"/>
          <w:i w:val="false"/>
          <w:color w:val="000000"/>
          <w:sz w:val="28"/>
        </w:rPr>
        <w:t>
      тиімді коммуникацияларды құру;</w:t>
      </w:r>
    </w:p>
    <w:bookmarkEnd w:id="98"/>
    <w:bookmarkStart w:name="z109"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0" w:id="100"/>
    <w:p>
      <w:pPr>
        <w:spacing w:after="0"/>
        <w:ind w:left="0"/>
        <w:jc w:val="both"/>
      </w:pPr>
      <w:r>
        <w:rPr>
          <w:rFonts w:ascii="Times New Roman"/>
          <w:b w:val="false"/>
          <w:i w:val="false"/>
          <w:color w:val="000000"/>
          <w:sz w:val="28"/>
        </w:rPr>
        <w:t>
      өзгерістерді басқару;</w:t>
      </w:r>
    </w:p>
    <w:bookmarkEnd w:id="100"/>
    <w:bookmarkStart w:name="z111" w:id="101"/>
    <w:p>
      <w:pPr>
        <w:spacing w:after="0"/>
        <w:ind w:left="0"/>
        <w:jc w:val="both"/>
      </w:pPr>
      <w:r>
        <w:rPr>
          <w:rFonts w:ascii="Times New Roman"/>
          <w:b w:val="false"/>
          <w:i w:val="false"/>
          <w:color w:val="000000"/>
          <w:sz w:val="28"/>
        </w:rPr>
        <w:t>
      нәтижеге бағдарлану;</w:t>
      </w:r>
    </w:p>
    <w:bookmarkEnd w:id="101"/>
    <w:bookmarkStart w:name="z112"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3" w:id="103"/>
    <w:p>
      <w:pPr>
        <w:spacing w:after="0"/>
        <w:ind w:left="0"/>
        <w:jc w:val="both"/>
      </w:pPr>
      <w:r>
        <w:rPr>
          <w:rFonts w:ascii="Times New Roman"/>
          <w:b w:val="false"/>
          <w:i w:val="false"/>
          <w:color w:val="000000"/>
          <w:sz w:val="28"/>
        </w:rPr>
        <w:t>
      топты басқару;</w:t>
      </w:r>
    </w:p>
    <w:bookmarkEnd w:id="103"/>
    <w:bookmarkStart w:name="z114" w:id="104"/>
    <w:p>
      <w:pPr>
        <w:spacing w:after="0"/>
        <w:ind w:left="0"/>
        <w:jc w:val="both"/>
      </w:pPr>
      <w:r>
        <w:rPr>
          <w:rFonts w:ascii="Times New Roman"/>
          <w:b w:val="false"/>
          <w:i w:val="false"/>
          <w:color w:val="000000"/>
          <w:sz w:val="28"/>
        </w:rPr>
        <w:t>
      көшбасшылық қасиеттер;</w:t>
      </w:r>
    </w:p>
    <w:bookmarkEnd w:id="104"/>
    <w:bookmarkStart w:name="z115" w:id="105"/>
    <w:p>
      <w:pPr>
        <w:spacing w:after="0"/>
        <w:ind w:left="0"/>
        <w:jc w:val="both"/>
      </w:pPr>
      <w:r>
        <w:rPr>
          <w:rFonts w:ascii="Times New Roman"/>
          <w:b w:val="false"/>
          <w:i w:val="false"/>
          <w:color w:val="000000"/>
          <w:sz w:val="28"/>
        </w:rPr>
        <w:t>
      ынтымақтастық;</w:t>
      </w:r>
    </w:p>
    <w:bookmarkEnd w:id="105"/>
    <w:bookmarkStart w:name="z116" w:id="106"/>
    <w:p>
      <w:pPr>
        <w:spacing w:after="0"/>
        <w:ind w:left="0"/>
        <w:jc w:val="both"/>
      </w:pPr>
      <w:r>
        <w:rPr>
          <w:rFonts w:ascii="Times New Roman"/>
          <w:b w:val="false"/>
          <w:i w:val="false"/>
          <w:color w:val="000000"/>
          <w:sz w:val="28"/>
        </w:rPr>
        <w:t>
      жеделділік;</w:t>
      </w:r>
    </w:p>
    <w:bookmarkEnd w:id="106"/>
    <w:bookmarkStart w:name="z117" w:id="107"/>
    <w:p>
      <w:pPr>
        <w:spacing w:after="0"/>
        <w:ind w:left="0"/>
        <w:jc w:val="both"/>
      </w:pPr>
      <w:r>
        <w:rPr>
          <w:rFonts w:ascii="Times New Roman"/>
          <w:b w:val="false"/>
          <w:i w:val="false"/>
          <w:color w:val="000000"/>
          <w:sz w:val="28"/>
        </w:rPr>
        <w:t>
      өзін-өзі дамыту;</w:t>
      </w:r>
    </w:p>
    <w:bookmarkEnd w:id="107"/>
    <w:bookmarkStart w:name="z118" w:id="108"/>
    <w:p>
      <w:pPr>
        <w:spacing w:after="0"/>
        <w:ind w:left="0"/>
        <w:jc w:val="both"/>
      </w:pPr>
      <w:r>
        <w:rPr>
          <w:rFonts w:ascii="Times New Roman"/>
          <w:b w:val="false"/>
          <w:i w:val="false"/>
          <w:color w:val="000000"/>
          <w:sz w:val="28"/>
        </w:rPr>
        <w:t>
      бастамшылдық;</w:t>
      </w:r>
    </w:p>
    <w:bookmarkEnd w:id="108"/>
    <w:bookmarkStart w:name="z119" w:id="109"/>
    <w:p>
      <w:pPr>
        <w:spacing w:after="0"/>
        <w:ind w:left="0"/>
        <w:jc w:val="both"/>
      </w:pPr>
      <w:r>
        <w:rPr>
          <w:rFonts w:ascii="Times New Roman"/>
          <w:b w:val="false"/>
          <w:i w:val="false"/>
          <w:color w:val="000000"/>
          <w:sz w:val="28"/>
        </w:rPr>
        <w:t>
      "Б" корпусының қызметшілері үшін:</w:t>
      </w:r>
    </w:p>
    <w:bookmarkEnd w:id="109"/>
    <w:bookmarkStart w:name="z120" w:id="110"/>
    <w:p>
      <w:pPr>
        <w:spacing w:after="0"/>
        <w:ind w:left="0"/>
        <w:jc w:val="both"/>
      </w:pPr>
      <w:r>
        <w:rPr>
          <w:rFonts w:ascii="Times New Roman"/>
          <w:b w:val="false"/>
          <w:i w:val="false"/>
          <w:color w:val="000000"/>
          <w:sz w:val="28"/>
        </w:rPr>
        <w:t>
      тиімді коммуникацияларды құру;</w:t>
      </w:r>
    </w:p>
    <w:bookmarkEnd w:id="110"/>
    <w:bookmarkStart w:name="z121"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2" w:id="112"/>
    <w:p>
      <w:pPr>
        <w:spacing w:after="0"/>
        <w:ind w:left="0"/>
        <w:jc w:val="both"/>
      </w:pPr>
      <w:r>
        <w:rPr>
          <w:rFonts w:ascii="Times New Roman"/>
          <w:b w:val="false"/>
          <w:i w:val="false"/>
          <w:color w:val="000000"/>
          <w:sz w:val="28"/>
        </w:rPr>
        <w:t>
      өзгерістерді басқару;</w:t>
      </w:r>
    </w:p>
    <w:bookmarkEnd w:id="112"/>
    <w:bookmarkStart w:name="z123" w:id="113"/>
    <w:p>
      <w:pPr>
        <w:spacing w:after="0"/>
        <w:ind w:left="0"/>
        <w:jc w:val="both"/>
      </w:pPr>
      <w:r>
        <w:rPr>
          <w:rFonts w:ascii="Times New Roman"/>
          <w:b w:val="false"/>
          <w:i w:val="false"/>
          <w:color w:val="000000"/>
          <w:sz w:val="28"/>
        </w:rPr>
        <w:t>
      нәтижеге бағдарлану;</w:t>
      </w:r>
    </w:p>
    <w:bookmarkEnd w:id="113"/>
    <w:bookmarkStart w:name="z124"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5" w:id="115"/>
    <w:p>
      <w:pPr>
        <w:spacing w:after="0"/>
        <w:ind w:left="0"/>
        <w:jc w:val="both"/>
      </w:pPr>
      <w:r>
        <w:rPr>
          <w:rFonts w:ascii="Times New Roman"/>
          <w:b w:val="false"/>
          <w:i w:val="false"/>
          <w:color w:val="000000"/>
          <w:sz w:val="28"/>
        </w:rPr>
        <w:t>
      ынтымақтастық;</w:t>
      </w:r>
    </w:p>
    <w:bookmarkEnd w:id="115"/>
    <w:bookmarkStart w:name="z126" w:id="116"/>
    <w:p>
      <w:pPr>
        <w:spacing w:after="0"/>
        <w:ind w:left="0"/>
        <w:jc w:val="both"/>
      </w:pPr>
      <w:r>
        <w:rPr>
          <w:rFonts w:ascii="Times New Roman"/>
          <w:b w:val="false"/>
          <w:i w:val="false"/>
          <w:color w:val="000000"/>
          <w:sz w:val="28"/>
        </w:rPr>
        <w:t>
      жеделділік;</w:t>
      </w:r>
    </w:p>
    <w:bookmarkEnd w:id="116"/>
    <w:bookmarkStart w:name="z127" w:id="117"/>
    <w:p>
      <w:pPr>
        <w:spacing w:after="0"/>
        <w:ind w:left="0"/>
        <w:jc w:val="both"/>
      </w:pPr>
      <w:r>
        <w:rPr>
          <w:rFonts w:ascii="Times New Roman"/>
          <w:b w:val="false"/>
          <w:i w:val="false"/>
          <w:color w:val="000000"/>
          <w:sz w:val="28"/>
        </w:rPr>
        <w:t>
      өзін-өзі дамыту.</w:t>
      </w:r>
    </w:p>
    <w:bookmarkEnd w:id="117"/>
    <w:bookmarkStart w:name="z128" w:id="11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персоналды басқару қызметі дербес анықтайтын үш адамнан кем болмауы және жеті адамнан артық болмауы тиіс.</w:t>
      </w:r>
    </w:p>
    <w:bookmarkEnd w:id="118"/>
    <w:bookmarkStart w:name="z129"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0"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1" w:id="121"/>
    <w:p>
      <w:pPr>
        <w:spacing w:after="0"/>
        <w:ind w:left="0"/>
        <w:jc w:val="both"/>
      </w:pPr>
      <w:r>
        <w:rPr>
          <w:rFonts w:ascii="Times New Roman"/>
          <w:b w:val="false"/>
          <w:i w:val="false"/>
          <w:color w:val="000000"/>
          <w:sz w:val="28"/>
        </w:rPr>
        <w:t>
      1) тікелей басшы;</w:t>
      </w:r>
    </w:p>
    <w:bookmarkEnd w:id="121"/>
    <w:bookmarkStart w:name="z132"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3"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4" w:id="124"/>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Үлгілікәдістеменің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5"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6" w:id="126"/>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6"/>
    <w:bookmarkStart w:name="z137" w:id="12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8" w:id="128"/>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8"/>
    <w:bookmarkStart w:name="z139" w:id="129"/>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9"/>
    <w:bookmarkStart w:name="z140" w:id="13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0"/>
    <w:bookmarkStart w:name="z141"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2"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3"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4" w:id="13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5"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6"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7"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8"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9"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50" w:id="140"/>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0"/>
    <w:bookmarkStart w:name="z151" w:id="141"/>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1"/>
    <w:bookmarkStart w:name="z152" w:id="142"/>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2"/>
    <w:bookmarkStart w:name="z153" w:id="143"/>
    <w:p>
      <w:pPr>
        <w:spacing w:after="0"/>
        <w:ind w:left="0"/>
        <w:jc w:val="both"/>
      </w:pPr>
      <w:r>
        <w:rPr>
          <w:rFonts w:ascii="Times New Roman"/>
          <w:b w:val="false"/>
          <w:i w:val="false"/>
          <w:color w:val="000000"/>
          <w:sz w:val="28"/>
        </w:rPr>
        <w:t>
      47. НМИ:</w:t>
      </w:r>
    </w:p>
    <w:bookmarkEnd w:id="143"/>
    <w:bookmarkStart w:name="z154" w:id="14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4"/>
    <w:bookmarkStart w:name="z155" w:id="14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5"/>
    <w:bookmarkStart w:name="z156" w:id="14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6"/>
    <w:bookmarkStart w:name="z157" w:id="14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7"/>
    <w:bookmarkStart w:name="z158" w:id="148"/>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8"/>
    <w:bookmarkStart w:name="z159" w:id="149"/>
    <w:p>
      <w:pPr>
        <w:spacing w:after="0"/>
        <w:ind w:left="0"/>
        <w:jc w:val="both"/>
      </w:pPr>
      <w:r>
        <w:rPr>
          <w:rFonts w:ascii="Times New Roman"/>
          <w:b w:val="false"/>
          <w:i w:val="false"/>
          <w:color w:val="000000"/>
          <w:sz w:val="28"/>
        </w:rPr>
        <w:t>
      48. НМИ саны 5 құрайды.</w:t>
      </w:r>
    </w:p>
    <w:bookmarkEnd w:id="149"/>
    <w:bookmarkStart w:name="z160" w:id="150"/>
    <w:p>
      <w:pPr>
        <w:spacing w:after="0"/>
        <w:ind w:left="0"/>
        <w:jc w:val="left"/>
      </w:pPr>
      <w:r>
        <w:rPr>
          <w:rFonts w:ascii="Times New Roman"/>
          <w:b/>
          <w:i w:val="false"/>
          <w:color w:val="000000"/>
        </w:rPr>
        <w:t xml:space="preserve"> 1-параграф. НМИ жетістігін бағалау тәртібі</w:t>
      </w:r>
    </w:p>
    <w:bookmarkEnd w:id="150"/>
    <w:bookmarkStart w:name="z161" w:id="151"/>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1"/>
    <w:bookmarkStart w:name="z162" w:id="152"/>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2"/>
    <w:bookmarkStart w:name="z163" w:id="15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3"/>
    <w:bookmarkStart w:name="z164" w:id="154"/>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4"/>
    <w:bookmarkStart w:name="z165" w:id="155"/>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5"/>
    <w:bookmarkStart w:name="z166" w:id="156"/>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6"/>
    <w:bookmarkStart w:name="z167" w:id="15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7"/>
    <w:bookmarkStart w:name="z168" w:id="158"/>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58"/>
    <w:bookmarkStart w:name="z169" w:id="159"/>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59"/>
    <w:bookmarkStart w:name="z170" w:id="160"/>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0"/>
    <w:bookmarkStart w:name="z171" w:id="161"/>
    <w:p>
      <w:pPr>
        <w:spacing w:after="0"/>
        <w:ind w:left="0"/>
        <w:jc w:val="both"/>
      </w:pPr>
      <w:r>
        <w:rPr>
          <w:rFonts w:ascii="Times New Roman"/>
          <w:b w:val="false"/>
          <w:i w:val="false"/>
          <w:color w:val="000000"/>
          <w:sz w:val="28"/>
        </w:rPr>
        <w:t>
      1) бағалаумен келісу;</w:t>
      </w:r>
    </w:p>
    <w:bookmarkEnd w:id="161"/>
    <w:bookmarkStart w:name="z172" w:id="162"/>
    <w:p>
      <w:pPr>
        <w:spacing w:after="0"/>
        <w:ind w:left="0"/>
        <w:jc w:val="both"/>
      </w:pPr>
      <w:r>
        <w:rPr>
          <w:rFonts w:ascii="Times New Roman"/>
          <w:b w:val="false"/>
          <w:i w:val="false"/>
          <w:color w:val="000000"/>
          <w:sz w:val="28"/>
        </w:rPr>
        <w:t>
      2) түзетуге жіберу.</w:t>
      </w:r>
    </w:p>
    <w:bookmarkEnd w:id="162"/>
    <w:bookmarkStart w:name="z173" w:id="163"/>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3"/>
    <w:bookmarkStart w:name="z174" w:id="164"/>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4"/>
    <w:bookmarkStart w:name="z175" w:id="165"/>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5"/>
    <w:bookmarkStart w:name="z176" w:id="16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6"/>
    <w:bookmarkStart w:name="z177" w:id="167"/>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7"/>
    <w:bookmarkStart w:name="z178" w:id="168"/>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68"/>
    <w:bookmarkStart w:name="z179" w:id="169"/>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69"/>
    <w:bookmarkStart w:name="z180" w:id="170"/>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0"/>
    <w:bookmarkStart w:name="z181" w:id="171"/>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1"/>
    <w:bookmarkStart w:name="z182" w:id="172"/>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2"/>
    <w:bookmarkStart w:name="z183" w:id="173"/>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3"/>
    <w:bookmarkStart w:name="z184" w:id="174"/>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4"/>
    <w:bookmarkStart w:name="z185" w:id="175"/>
    <w:p>
      <w:pPr>
        <w:spacing w:after="0"/>
        <w:ind w:left="0"/>
        <w:jc w:val="both"/>
      </w:pPr>
      <w:r>
        <w:rPr>
          <w:rFonts w:ascii="Times New Roman"/>
          <w:b w:val="false"/>
          <w:i w:val="false"/>
          <w:color w:val="000000"/>
          <w:sz w:val="28"/>
        </w:rPr>
        <w:t>
      1) толтырылған бағалау парақтарын;</w:t>
      </w:r>
    </w:p>
    <w:bookmarkEnd w:id="175"/>
    <w:bookmarkStart w:name="z186" w:id="176"/>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6"/>
    <w:bookmarkStart w:name="z187" w:id="177"/>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77"/>
    <w:bookmarkStart w:name="z188" w:id="178"/>
    <w:p>
      <w:pPr>
        <w:spacing w:after="0"/>
        <w:ind w:left="0"/>
        <w:jc w:val="both"/>
      </w:pPr>
      <w:r>
        <w:rPr>
          <w:rFonts w:ascii="Times New Roman"/>
          <w:b w:val="false"/>
          <w:i w:val="false"/>
          <w:color w:val="000000"/>
          <w:sz w:val="28"/>
        </w:rPr>
        <w:t>
      1) бағалау нәтижелерін бекіту;</w:t>
      </w:r>
    </w:p>
    <w:bookmarkEnd w:id="178"/>
    <w:bookmarkStart w:name="z189" w:id="179"/>
    <w:p>
      <w:pPr>
        <w:spacing w:after="0"/>
        <w:ind w:left="0"/>
        <w:jc w:val="both"/>
      </w:pPr>
      <w:r>
        <w:rPr>
          <w:rFonts w:ascii="Times New Roman"/>
          <w:b w:val="false"/>
          <w:i w:val="false"/>
          <w:color w:val="000000"/>
          <w:sz w:val="28"/>
        </w:rPr>
        <w:t>
      2) бағалау нәтижелерін қайта қарау.</w:t>
      </w:r>
    </w:p>
    <w:bookmarkEnd w:id="179"/>
    <w:bookmarkStart w:name="z190" w:id="180"/>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0"/>
    <w:bookmarkStart w:name="z191" w:id="181"/>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1"/>
    <w:bookmarkStart w:name="z192" w:id="182"/>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2"/>
    <w:bookmarkStart w:name="z193" w:id="183"/>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3"/>
    <w:bookmarkStart w:name="z194" w:id="184"/>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4"/>
    <w:bookmarkStart w:name="z195" w:id="1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5"/>
    <w:bookmarkStart w:name="z196" w:id="1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6"/>
    <w:bookmarkStart w:name="z197" w:id="187"/>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99" w:id="188"/>
      <w:r>
        <w:rPr>
          <w:rFonts w:ascii="Times New Roman"/>
          <w:b w:val="false"/>
          <w:i w:val="false"/>
          <w:color w:val="000000"/>
          <w:sz w:val="28"/>
        </w:rPr>
        <w:t>
      "Б" корпусы мемлекеттік</w:t>
      </w:r>
    </w:p>
    <w:bookmarkEnd w:id="188"/>
    <w:p>
      <w:pPr>
        <w:spacing w:after="0"/>
        <w:ind w:left="0"/>
        <w:jc w:val="both"/>
      </w:pPr>
      <w:r>
        <w:rPr>
          <w:rFonts w:ascii="Times New Roman"/>
          <w:b w:val="false"/>
          <w:i w:val="false"/>
          <w:color w:val="000000"/>
          <w:sz w:val="28"/>
        </w:rPr>
        <w:t>әкімшілік қызметшілерінің қызметін</w:t>
      </w:r>
    </w:p>
    <w:p>
      <w:pPr>
        <w:spacing w:after="0"/>
        <w:ind w:left="0"/>
        <w:jc w:val="both"/>
      </w:pPr>
      <w:r>
        <w:rPr>
          <w:rFonts w:ascii="Times New Roman"/>
          <w:b w:val="false"/>
          <w:i w:val="false"/>
          <w:color w:val="000000"/>
          <w:sz w:val="28"/>
        </w:rPr>
        <w:t>бағалаудың үлгілік әдістемесіне</w:t>
      </w:r>
    </w:p>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val="false"/>
          <w:i w:val="false"/>
          <w:color w:val="000000"/>
          <w:sz w:val="28"/>
        </w:rPr>
        <w:t>
</w:t>
      </w:r>
    </w:p>
    <w:p>
      <w:pPr>
        <w:spacing w:after="0"/>
        <w:ind w:left="0"/>
        <w:jc w:val="both"/>
      </w:pPr>
      <w:bookmarkStart w:name="z204" w:id="189"/>
      <w:r>
        <w:rPr>
          <w:rFonts w:ascii="Times New Roman"/>
          <w:b w:val="false"/>
          <w:i w:val="false"/>
          <w:color w:val="000000"/>
          <w:sz w:val="28"/>
        </w:rPr>
        <w:t>
      "БЕКІТЕМІН"</w:t>
      </w:r>
    </w:p>
    <w:bookmarkEnd w:id="189"/>
    <w:p>
      <w:pPr>
        <w:spacing w:after="0"/>
        <w:ind w:left="0"/>
        <w:jc w:val="both"/>
      </w:pPr>
      <w:r>
        <w:rPr>
          <w:rFonts w:ascii="Times New Roman"/>
          <w:b w:val="false"/>
          <w:i w:val="false"/>
          <w:color w:val="000000"/>
          <w:sz w:val="28"/>
        </w:rPr>
        <w:t>Жоғары тұрған басшы</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(тегі, бас әріптері)</w:t>
      </w:r>
    </w:p>
    <w:p>
      <w:pPr>
        <w:spacing w:after="0"/>
        <w:ind w:left="0"/>
        <w:jc w:val="both"/>
      </w:pPr>
      <w:r>
        <w:rPr>
          <w:rFonts w:ascii="Times New Roman"/>
          <w:b w:val="false"/>
          <w:i w:val="false"/>
          <w:color w:val="000000"/>
          <w:sz w:val="28"/>
        </w:rPr>
        <w:t>күні ________________________</w:t>
      </w:r>
    </w:p>
    <w:p>
      <w:pPr>
        <w:spacing w:after="0"/>
        <w:ind w:left="0"/>
        <w:jc w:val="both"/>
      </w:pPr>
      <w:r>
        <w:rPr>
          <w:rFonts w:ascii="Times New Roman"/>
          <w:b w:val="false"/>
          <w:i w:val="false"/>
          <w:color w:val="000000"/>
          <w:sz w:val="28"/>
        </w:rPr>
        <w:t>қолы _______________________</w:t>
      </w:r>
    </w:p>
    <w:bookmarkStart w:name="z205"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0"/>
    <w:p>
      <w:pPr>
        <w:spacing w:after="0"/>
        <w:ind w:left="0"/>
        <w:jc w:val="left"/>
      </w:pPr>
    </w:p>
    <w:p>
      <w:pPr>
        <w:spacing w:after="0"/>
        <w:ind w:left="0"/>
        <w:jc w:val="both"/>
      </w:pPr>
      <w:r>
        <w:rPr>
          <w:rFonts w:ascii="Times New Roman"/>
          <w:b w:val="false"/>
          <w:i w:val="false"/>
          <w:color w:val="000000"/>
          <w:sz w:val="28"/>
        </w:rPr>
        <w:t>
      ___________________________ жыл (жеке жоспар құрастырылатын кезең)</w:t>
      </w:r>
    </w:p>
    <w:p>
      <w:pPr>
        <w:spacing w:after="0"/>
        <w:ind w:left="0"/>
        <w:jc w:val="both"/>
      </w:pPr>
      <w:r>
        <w:rPr>
          <w:rFonts w:ascii="Times New Roman"/>
          <w:b w:val="false"/>
          <w:i w:val="false"/>
          <w:color w:val="000000"/>
          <w:sz w:val="28"/>
        </w:rPr>
        <w:t>Қызметшінің (тегі, аты, әкесінің аты (болған жағдайда)) ________________</w:t>
      </w:r>
    </w:p>
    <w:p>
      <w:pPr>
        <w:spacing w:after="0"/>
        <w:ind w:left="0"/>
        <w:jc w:val="both"/>
      </w:pPr>
      <w:r>
        <w:rPr>
          <w:rFonts w:ascii="Times New Roman"/>
          <w:b w:val="false"/>
          <w:i w:val="false"/>
          <w:color w:val="000000"/>
          <w:sz w:val="28"/>
        </w:rPr>
        <w:t>Қызметшінің лауазымы: 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Өлшем</w:t>
            </w:r>
          </w:p>
          <w:bookmarkEnd w:id="191"/>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92"/>
    <w:p>
      <w:pPr>
        <w:spacing w:after="0"/>
        <w:ind w:left="0"/>
        <w:jc w:val="left"/>
      </w:pPr>
      <w:r>
        <w:rPr>
          <w:rFonts w:ascii="Times New Roman"/>
          <w:b w:val="false"/>
          <w:i w:val="false"/>
          <w:color w:val="000000"/>
          <w:sz w:val="28"/>
        </w:rPr>
        <w:t>
</w:t>
      </w:r>
    </w:p>
    <w:p>
      <w:pPr>
        <w:spacing w:after="0"/>
        <w:ind w:left="0"/>
        <w:jc w:val="both"/>
      </w:pPr>
      <w:bookmarkStart w:name="z210" w:id="193"/>
      <w:r>
        <w:rPr>
          <w:rFonts w:ascii="Times New Roman"/>
          <w:b w:val="false"/>
          <w:i w:val="false"/>
          <w:color w:val="000000"/>
          <w:sz w:val="28"/>
        </w:rPr>
        <w:t>
      Б" корпусы мемлекеттік</w:t>
      </w:r>
    </w:p>
    <w:bookmarkEnd w:id="193"/>
    <w:p>
      <w:pPr>
        <w:spacing w:after="0"/>
        <w:ind w:left="0"/>
        <w:jc w:val="both"/>
      </w:pPr>
      <w:r>
        <w:rPr>
          <w:rFonts w:ascii="Times New Roman"/>
          <w:b w:val="false"/>
          <w:i w:val="false"/>
          <w:color w:val="000000"/>
          <w:sz w:val="28"/>
        </w:rPr>
        <w:t>әкімшілік қызметшілерінің қызметін</w:t>
      </w:r>
    </w:p>
    <w:p>
      <w:pPr>
        <w:spacing w:after="0"/>
        <w:ind w:left="0"/>
        <w:jc w:val="both"/>
      </w:pPr>
      <w:r>
        <w:rPr>
          <w:rFonts w:ascii="Times New Roman"/>
          <w:b w:val="false"/>
          <w:i w:val="false"/>
          <w:color w:val="000000"/>
          <w:sz w:val="28"/>
        </w:rPr>
        <w:t>бағалаудың үлгілік әдістемесіне</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Нысан</w:t>
      </w:r>
    </w:p>
    <w:bookmarkStart w:name="z214" w:id="194"/>
    <w:p>
      <w:pPr>
        <w:spacing w:after="0"/>
        <w:ind w:left="0"/>
        <w:jc w:val="left"/>
      </w:pPr>
      <w:r>
        <w:rPr>
          <w:rFonts w:ascii="Times New Roman"/>
          <w:b/>
          <w:i w:val="false"/>
          <w:color w:val="000000"/>
        </w:rPr>
        <w:t xml:space="preserve"> НМИ бойынша бағалау парағы</w:t>
      </w:r>
    </w:p>
    <w:bookmarkEnd w:id="194"/>
    <w:p>
      <w:pPr>
        <w:spacing w:after="0"/>
        <w:ind w:left="0"/>
        <w:jc w:val="left"/>
      </w:pPr>
    </w:p>
    <w:p>
      <w:pPr>
        <w:spacing w:after="0"/>
        <w:ind w:left="0"/>
        <w:jc w:val="both"/>
      </w:pPr>
      <w:r>
        <w:rPr>
          <w:rFonts w:ascii="Times New Roman"/>
          <w:b w:val="false"/>
          <w:i w:val="false"/>
          <w:color w:val="000000"/>
          <w:sz w:val="28"/>
        </w:rPr>
        <w:t>
      ________________________________________________ (бағаланатын адамның Т.А.Ә., лауазымы)</w:t>
      </w:r>
    </w:p>
    <w:p>
      <w:pPr>
        <w:spacing w:after="0"/>
        <w:ind w:left="0"/>
        <w:jc w:val="both"/>
      </w:pPr>
      <w:r>
        <w:rPr>
          <w:rFonts w:ascii="Times New Roman"/>
          <w:b w:val="false"/>
          <w:i w:val="false"/>
          <w:color w:val="000000"/>
          <w:sz w:val="28"/>
        </w:rPr>
        <w:t>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5"/>
    <w:p>
      <w:pPr>
        <w:spacing w:after="0"/>
        <w:ind w:left="0"/>
        <w:jc w:val="both"/>
      </w:pPr>
      <w:r>
        <w:rPr>
          <w:rFonts w:ascii="Times New Roman"/>
          <w:b w:val="false"/>
          <w:i w:val="false"/>
          <w:color w:val="000000"/>
          <w:sz w:val="28"/>
        </w:rPr>
        <w:t>
      Кестенің жалғасы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bl>
    <w:bookmarkStart w:name="z217" w:id="196"/>
    <w:p>
      <w:pPr>
        <w:spacing w:after="0"/>
        <w:ind w:left="0"/>
        <w:jc w:val="both"/>
      </w:pPr>
      <w:r>
        <w:rPr>
          <w:rFonts w:ascii="Times New Roman"/>
          <w:b w:val="false"/>
          <w:i w:val="false"/>
          <w:color w:val="000000"/>
          <w:sz w:val="28"/>
        </w:rPr>
        <w:t>
      Қорытынды бағалау _______________</w:t>
      </w:r>
    </w:p>
    <w:bookmarkEnd w:id="196"/>
    <w:bookmarkStart w:name="z218" w:id="197"/>
    <w:p>
      <w:pPr>
        <w:spacing w:after="0"/>
        <w:ind w:left="0"/>
        <w:jc w:val="both"/>
      </w:pPr>
      <w:r>
        <w:rPr>
          <w:rFonts w:ascii="Times New Roman"/>
          <w:b w:val="false"/>
          <w:i w:val="false"/>
          <w:color w:val="000000"/>
          <w:sz w:val="28"/>
        </w:rPr>
        <w:t>
      НМИ санына бөлінген НМИ бойынша бағалау сомасы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нәтижесі: ____________</w:t>
      </w:r>
    </w:p>
    <w:p>
      <w:pPr>
        <w:spacing w:after="0"/>
        <w:ind w:left="0"/>
        <w:jc w:val="both"/>
      </w:pPr>
      <w:r>
        <w:rPr>
          <w:rFonts w:ascii="Times New Roman"/>
          <w:b w:val="false"/>
          <w:i w:val="false"/>
          <w:color w:val="000000"/>
          <w:sz w:val="28"/>
        </w:rPr>
        <w:t>(функционалдық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w:t>
      </w:r>
    </w:p>
    <w:p>
      <w:pPr>
        <w:spacing w:after="0"/>
        <w:ind w:left="0"/>
        <w:jc w:val="both"/>
      </w:pPr>
      <w:r>
        <w:rPr>
          <w:rFonts w:ascii="Times New Roman"/>
          <w:b w:val="false"/>
          <w:i w:val="false"/>
          <w:color w:val="000000"/>
          <w:sz w:val="28"/>
        </w:rPr>
        <w:t>функционалдық міндеттерін қанағаттанарлық түрде атқарады,</w:t>
      </w:r>
    </w:p>
    <w:p>
      <w:pPr>
        <w:spacing w:after="0"/>
        <w:ind w:left="0"/>
        <w:jc w:val="both"/>
      </w:pPr>
      <w:r>
        <w:rPr>
          <w:rFonts w:ascii="Times New Roman"/>
          <w:b w:val="false"/>
          <w:i w:val="false"/>
          <w:color w:val="000000"/>
          <w:sz w:val="28"/>
        </w:rPr>
        <w:t>функционалдық міндеттерін қанағаттанарлықсыз түрде атқарады (қанағаттанарлықсыз баға).</w:t>
      </w:r>
    </w:p>
    <w:p>
      <w:pPr>
        <w:spacing w:after="0"/>
        <w:ind w:left="0"/>
        <w:jc w:val="left"/>
      </w:pPr>
      <w:r>
        <w:rPr>
          <w:rFonts w:ascii="Times New Roman"/>
          <w:b w:val="false"/>
          <w:i w:val="false"/>
          <w:color w:val="000000"/>
          <w:sz w:val="28"/>
        </w:rPr>
        <w:t>
</w:t>
      </w:r>
    </w:p>
    <w:p>
      <w:pPr>
        <w:spacing w:after="0"/>
        <w:ind w:left="0"/>
        <w:jc w:val="both"/>
      </w:pPr>
      <w:bookmarkStart w:name="z221" w:id="198"/>
      <w:r>
        <w:rPr>
          <w:rFonts w:ascii="Times New Roman"/>
          <w:b w:val="false"/>
          <w:i w:val="false"/>
          <w:color w:val="000000"/>
          <w:sz w:val="28"/>
        </w:rPr>
        <w:t>
      Қызметшінің бағалау нәтижесі қорытынды бағаның негізінде қойылады</w:t>
      </w:r>
    </w:p>
    <w:bookmarkEnd w:id="198"/>
    <w:p>
      <w:pPr>
        <w:spacing w:after="0"/>
        <w:ind w:left="0"/>
        <w:jc w:val="both"/>
      </w:pPr>
      <w:r>
        <w:rPr>
          <w:rFonts w:ascii="Times New Roman"/>
          <w:b w:val="false"/>
          <w:i w:val="false"/>
          <w:color w:val="000000"/>
          <w:sz w:val="28"/>
        </w:rPr>
        <w:t>Бағаланатын адам ___________________________________</w:t>
      </w:r>
    </w:p>
    <w:p>
      <w:pPr>
        <w:spacing w:after="0"/>
        <w:ind w:left="0"/>
        <w:jc w:val="both"/>
      </w:pPr>
      <w:r>
        <w:rPr>
          <w:rFonts w:ascii="Times New Roman"/>
          <w:b w:val="false"/>
          <w:i w:val="false"/>
          <w:color w:val="000000"/>
          <w:sz w:val="28"/>
        </w:rPr>
        <w:t xml:space="preserve">                                             (тегі, бас әріптер)</w:t>
      </w:r>
    </w:p>
    <w:p>
      <w:pPr>
        <w:spacing w:after="0"/>
        <w:ind w:left="0"/>
        <w:jc w:val="both"/>
      </w:pPr>
      <w:r>
        <w:rPr>
          <w:rFonts w:ascii="Times New Roman"/>
          <w:b w:val="false"/>
          <w:i w:val="false"/>
          <w:color w:val="000000"/>
          <w:sz w:val="28"/>
        </w:rPr>
        <w:t>күні________________________________</w:t>
      </w:r>
    </w:p>
    <w:p>
      <w:pPr>
        <w:spacing w:after="0"/>
        <w:ind w:left="0"/>
        <w:jc w:val="both"/>
      </w:pPr>
      <w:r>
        <w:rPr>
          <w:rFonts w:ascii="Times New Roman"/>
          <w:b w:val="false"/>
          <w:i w:val="false"/>
          <w:color w:val="000000"/>
          <w:sz w:val="28"/>
        </w:rPr>
        <w:t>қолы_______________________________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Бағалайтын адам ___________________________________</w:t>
      </w:r>
    </w:p>
    <w:p>
      <w:pPr>
        <w:spacing w:after="0"/>
        <w:ind w:left="0"/>
        <w:jc w:val="both"/>
      </w:pPr>
      <w:r>
        <w:rPr>
          <w:rFonts w:ascii="Times New Roman"/>
          <w:b w:val="false"/>
          <w:i w:val="false"/>
          <w:color w:val="000000"/>
          <w:sz w:val="28"/>
        </w:rPr>
        <w:t xml:space="preserve">                                             (тегі, бас әріптер)</w:t>
      </w:r>
    </w:p>
    <w:p>
      <w:pPr>
        <w:spacing w:after="0"/>
        <w:ind w:left="0"/>
        <w:jc w:val="both"/>
      </w:pPr>
      <w:r>
        <w:rPr>
          <w:rFonts w:ascii="Times New Roman"/>
          <w:b w:val="false"/>
          <w:i w:val="false"/>
          <w:color w:val="000000"/>
          <w:sz w:val="28"/>
        </w:rPr>
        <w:t>күні________________________________</w:t>
      </w:r>
    </w:p>
    <w:p>
      <w:pPr>
        <w:spacing w:after="0"/>
        <w:ind w:left="0"/>
        <w:jc w:val="both"/>
      </w:pPr>
      <w:r>
        <w:rPr>
          <w:rFonts w:ascii="Times New Roman"/>
          <w:b w:val="false"/>
          <w:i w:val="false"/>
          <w:color w:val="000000"/>
          <w:sz w:val="28"/>
        </w:rPr>
        <w:t>қолы________________________________</w:t>
      </w:r>
    </w:p>
    <w:p>
      <w:pPr>
        <w:spacing w:after="0"/>
        <w:ind w:left="0"/>
        <w:jc w:val="left"/>
      </w:pPr>
      <w:r>
        <w:rPr>
          <w:rFonts w:ascii="Times New Roman"/>
          <w:b w:val="false"/>
          <w:i w:val="false"/>
          <w:color w:val="000000"/>
          <w:sz w:val="28"/>
        </w:rPr>
        <w:t>
</w:t>
      </w:r>
    </w:p>
    <w:p>
      <w:pPr>
        <w:spacing w:after="0"/>
        <w:ind w:left="0"/>
        <w:jc w:val="both"/>
      </w:pPr>
      <w:bookmarkStart w:name="z224" w:id="199"/>
      <w:r>
        <w:rPr>
          <w:rFonts w:ascii="Times New Roman"/>
          <w:b w:val="false"/>
          <w:i w:val="false"/>
          <w:color w:val="000000"/>
          <w:sz w:val="28"/>
        </w:rPr>
        <w:t>
      "Б" корпусы мемлекеттік әкімшілік</w:t>
      </w:r>
    </w:p>
    <w:bookmarkEnd w:id="199"/>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бағалаудың үлгілік әдістемесіне</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Нысан</w:t>
      </w:r>
    </w:p>
    <w:bookmarkStart w:name="z228" w:id="20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9" w:id="20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1"/>
    <w:p>
      <w:pPr>
        <w:spacing w:after="0"/>
        <w:ind w:left="0"/>
        <w:jc w:val="left"/>
      </w:pPr>
      <w:r>
        <w:rPr>
          <w:rFonts w:ascii="Times New Roman"/>
          <w:b w:val="false"/>
          <w:i w:val="false"/>
          <w:color w:val="000000"/>
          <w:sz w:val="28"/>
        </w:rPr>
        <w:t>
</w:t>
      </w:r>
    </w:p>
    <w:p>
      <w:pPr>
        <w:spacing w:after="0"/>
        <w:ind w:left="0"/>
        <w:jc w:val="both"/>
      </w:pPr>
      <w:bookmarkStart w:name="z231" w:id="202"/>
      <w:r>
        <w:rPr>
          <w:rFonts w:ascii="Times New Roman"/>
          <w:b w:val="false"/>
          <w:i w:val="false"/>
          <w:color w:val="000000"/>
          <w:sz w:val="28"/>
        </w:rPr>
        <w:t>
      "Б" корпусы мемлекеттік</w:t>
      </w:r>
    </w:p>
    <w:bookmarkEnd w:id="202"/>
    <w:p>
      <w:pPr>
        <w:spacing w:after="0"/>
        <w:ind w:left="0"/>
        <w:jc w:val="both"/>
      </w:pPr>
      <w:r>
        <w:rPr>
          <w:rFonts w:ascii="Times New Roman"/>
          <w:b w:val="false"/>
          <w:i w:val="false"/>
          <w:color w:val="000000"/>
          <w:sz w:val="28"/>
        </w:rPr>
        <w:t>әкімшілік қызметшілерінің</w:t>
      </w:r>
    </w:p>
    <w:p>
      <w:pPr>
        <w:spacing w:after="0"/>
        <w:ind w:left="0"/>
        <w:jc w:val="both"/>
      </w:pPr>
      <w:r>
        <w:rPr>
          <w:rFonts w:ascii="Times New Roman"/>
          <w:b w:val="false"/>
          <w:i w:val="false"/>
          <w:color w:val="000000"/>
          <w:sz w:val="28"/>
        </w:rPr>
        <w:t>қызметін бағалаудың үлгілік</w:t>
      </w:r>
    </w:p>
    <w:p>
      <w:pPr>
        <w:spacing w:after="0"/>
        <w:ind w:left="0"/>
        <w:jc w:val="both"/>
      </w:pPr>
      <w:r>
        <w:rPr>
          <w:rFonts w:ascii="Times New Roman"/>
          <w:b w:val="false"/>
          <w:i w:val="false"/>
          <w:color w:val="000000"/>
          <w:sz w:val="28"/>
        </w:rPr>
        <w:t>әдістемесіне 4-қосымша</w:t>
      </w:r>
    </w:p>
    <w:p>
      <w:pPr>
        <w:spacing w:after="0"/>
        <w:ind w:left="0"/>
        <w:jc w:val="both"/>
      </w:pPr>
      <w:r>
        <w:rPr>
          <w:rFonts w:ascii="Times New Roman"/>
          <w:b w:val="false"/>
          <w:i w:val="false"/>
          <w:color w:val="000000"/>
          <w:sz w:val="28"/>
        </w:rPr>
        <w:t>Нысан</w:t>
      </w:r>
    </w:p>
    <w:bookmarkStart w:name="z235" w:id="203"/>
    <w:p>
      <w:pPr>
        <w:spacing w:after="0"/>
        <w:ind w:left="0"/>
        <w:jc w:val="left"/>
      </w:pPr>
      <w:r>
        <w:rPr>
          <w:rFonts w:ascii="Times New Roman"/>
          <w:b/>
          <w:i w:val="false"/>
          <w:color w:val="000000"/>
        </w:rPr>
        <w:t xml:space="preserve"> Саралау әдісі бойынша бағалау парағы</w:t>
      </w:r>
    </w:p>
    <w:bookmarkEnd w:id="203"/>
    <w:p>
      <w:pPr>
        <w:spacing w:after="0"/>
        <w:ind w:left="0"/>
        <w:jc w:val="left"/>
      </w:pP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Т.А.Ә. __________________________</w:t>
      </w:r>
    </w:p>
    <w:bookmarkStart w:name="z237" w:id="20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0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w:t>
      </w:r>
    </w:p>
    <w:p>
      <w:pPr>
        <w:spacing w:after="0"/>
        <w:ind w:left="0"/>
        <w:jc w:val="both"/>
      </w:pPr>
      <w:r>
        <w:rPr>
          <w:rFonts w:ascii="Times New Roman"/>
          <w:b w:val="false"/>
          <w:i w:val="false"/>
          <w:color w:val="000000"/>
          <w:sz w:val="28"/>
        </w:rPr>
        <w:t>функционалдық міндеттерін қанағаттанарлық түрде атқарады,</w:t>
      </w:r>
    </w:p>
    <w:p>
      <w:pPr>
        <w:spacing w:after="0"/>
        <w:ind w:left="0"/>
        <w:jc w:val="both"/>
      </w:pPr>
      <w:r>
        <w:rPr>
          <w:rFonts w:ascii="Times New Roman"/>
          <w:b w:val="false"/>
          <w:i w:val="false"/>
          <w:color w:val="000000"/>
          <w:sz w:val="28"/>
        </w:rPr>
        <w:t>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Қызметшінің бағалау нәтижесі орташа қорытынды бағаның негізінде қойылады. Қойылған бағаға негіздеме ___________________</w:t>
      </w:r>
    </w:p>
    <w:p>
      <w:pPr>
        <w:spacing w:after="0"/>
        <w:ind w:left="0"/>
        <w:jc w:val="left"/>
      </w:pPr>
      <w:r>
        <w:rPr>
          <w:rFonts w:ascii="Times New Roman"/>
          <w:b w:val="false"/>
          <w:i w:val="false"/>
          <w:color w:val="000000"/>
          <w:sz w:val="28"/>
        </w:rPr>
        <w:t>
</w:t>
      </w:r>
    </w:p>
    <w:p>
      <w:pPr>
        <w:spacing w:after="0"/>
        <w:ind w:left="0"/>
        <w:jc w:val="both"/>
      </w:pPr>
      <w:bookmarkStart w:name="z241" w:id="206"/>
      <w:r>
        <w:rPr>
          <w:rFonts w:ascii="Times New Roman"/>
          <w:b w:val="false"/>
          <w:i w:val="false"/>
          <w:color w:val="000000"/>
          <w:sz w:val="28"/>
        </w:rPr>
        <w:t>
      "Б" корпусы мемлекеттік</w:t>
      </w:r>
    </w:p>
    <w:bookmarkEnd w:id="206"/>
    <w:p>
      <w:pPr>
        <w:spacing w:after="0"/>
        <w:ind w:left="0"/>
        <w:jc w:val="both"/>
      </w:pPr>
      <w:r>
        <w:rPr>
          <w:rFonts w:ascii="Times New Roman"/>
          <w:b w:val="false"/>
          <w:i w:val="false"/>
          <w:color w:val="000000"/>
          <w:sz w:val="28"/>
        </w:rPr>
        <w:t>әкімшілік қызметшілерінің</w:t>
      </w:r>
    </w:p>
    <w:p>
      <w:pPr>
        <w:spacing w:after="0"/>
        <w:ind w:left="0"/>
        <w:jc w:val="both"/>
      </w:pPr>
      <w:r>
        <w:rPr>
          <w:rFonts w:ascii="Times New Roman"/>
          <w:b w:val="false"/>
          <w:i w:val="false"/>
          <w:color w:val="000000"/>
          <w:sz w:val="28"/>
        </w:rPr>
        <w:t>қызметін бағалаудың үлгілік</w:t>
      </w:r>
    </w:p>
    <w:p>
      <w:pPr>
        <w:spacing w:after="0"/>
        <w:ind w:left="0"/>
        <w:jc w:val="both"/>
      </w:pPr>
      <w:r>
        <w:rPr>
          <w:rFonts w:ascii="Times New Roman"/>
          <w:b w:val="false"/>
          <w:i w:val="false"/>
          <w:color w:val="000000"/>
          <w:sz w:val="28"/>
        </w:rPr>
        <w:t>әдістемесіне 5-қосымша</w:t>
      </w:r>
    </w:p>
    <w:p>
      <w:pPr>
        <w:spacing w:after="0"/>
        <w:ind w:left="0"/>
        <w:jc w:val="both"/>
      </w:pPr>
      <w:r>
        <w:rPr>
          <w:rFonts w:ascii="Times New Roman"/>
          <w:b w:val="false"/>
          <w:i w:val="false"/>
          <w:color w:val="000000"/>
          <w:sz w:val="28"/>
        </w:rPr>
        <w:t>Нысан</w:t>
      </w:r>
    </w:p>
    <w:bookmarkStart w:name="z245" w:id="207"/>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207"/>
    <w:bookmarkStart w:name="z246" w:id="20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0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9"/>
    <w:bookmarkStart w:name="z248" w:id="21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0"/>
    <w:p>
      <w:pPr>
        <w:spacing w:after="0"/>
        <w:ind w:left="0"/>
        <w:jc w:val="left"/>
      </w:pPr>
      <w:r>
        <w:rPr>
          <w:rFonts w:ascii="Times New Roman"/>
          <w:b w:val="false"/>
          <w:i w:val="false"/>
          <w:color w:val="000000"/>
          <w:sz w:val="28"/>
        </w:rPr>
        <w:t>
</w:t>
      </w:r>
    </w:p>
    <w:p>
      <w:pPr>
        <w:spacing w:after="0"/>
        <w:ind w:left="0"/>
        <w:jc w:val="both"/>
      </w:pPr>
      <w:bookmarkStart w:name="z250" w:id="211"/>
      <w:r>
        <w:rPr>
          <w:rFonts w:ascii="Times New Roman"/>
          <w:b w:val="false"/>
          <w:i w:val="false"/>
          <w:color w:val="000000"/>
          <w:sz w:val="28"/>
        </w:rPr>
        <w:t>
      "Б" корпусы мемлекеттік</w:t>
      </w:r>
    </w:p>
    <w:bookmarkEnd w:id="211"/>
    <w:p>
      <w:pPr>
        <w:spacing w:after="0"/>
        <w:ind w:left="0"/>
        <w:jc w:val="both"/>
      </w:pPr>
      <w:r>
        <w:rPr>
          <w:rFonts w:ascii="Times New Roman"/>
          <w:b w:val="false"/>
          <w:i w:val="false"/>
          <w:color w:val="000000"/>
          <w:sz w:val="28"/>
        </w:rPr>
        <w:t>әкімшілік қызметшілерінің</w:t>
      </w:r>
    </w:p>
    <w:p>
      <w:pPr>
        <w:spacing w:after="0"/>
        <w:ind w:left="0"/>
        <w:jc w:val="both"/>
      </w:pPr>
      <w:r>
        <w:rPr>
          <w:rFonts w:ascii="Times New Roman"/>
          <w:b w:val="false"/>
          <w:i w:val="false"/>
          <w:color w:val="000000"/>
          <w:sz w:val="28"/>
        </w:rPr>
        <w:t>қызметін бағалаудың үлгілік</w:t>
      </w:r>
    </w:p>
    <w:p>
      <w:pPr>
        <w:spacing w:after="0"/>
        <w:ind w:left="0"/>
        <w:jc w:val="both"/>
      </w:pPr>
      <w:r>
        <w:rPr>
          <w:rFonts w:ascii="Times New Roman"/>
          <w:b w:val="false"/>
          <w:i w:val="false"/>
          <w:color w:val="000000"/>
          <w:sz w:val="28"/>
        </w:rPr>
        <w:t>әдістемесіне 6-қосымша</w:t>
      </w:r>
    </w:p>
    <w:p>
      <w:pPr>
        <w:spacing w:after="0"/>
        <w:ind w:left="0"/>
        <w:jc w:val="both"/>
      </w:pPr>
      <w:r>
        <w:rPr>
          <w:rFonts w:ascii="Times New Roman"/>
          <w:b w:val="false"/>
          <w:i w:val="false"/>
          <w:color w:val="000000"/>
          <w:sz w:val="28"/>
        </w:rPr>
        <w:t>Нысан</w:t>
      </w:r>
    </w:p>
    <w:bookmarkStart w:name="z254" w:id="212"/>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212"/>
    <w:bookmarkStart w:name="z255" w:id="21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1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14"/>
    <w:p>
      <w:pPr>
        <w:spacing w:after="0"/>
        <w:ind w:left="0"/>
        <w:jc w:val="left"/>
      </w:pPr>
      <w:r>
        <w:rPr>
          <w:rFonts w:ascii="Times New Roman"/>
          <w:b w:val="false"/>
          <w:i w:val="false"/>
          <w:color w:val="000000"/>
          <w:sz w:val="28"/>
        </w:rPr>
        <w:t>
</w:t>
      </w:r>
    </w:p>
    <w:p>
      <w:pPr>
        <w:spacing w:after="0"/>
        <w:ind w:left="0"/>
        <w:jc w:val="both"/>
      </w:pPr>
      <w:bookmarkStart w:name="z258" w:id="215"/>
      <w:r>
        <w:rPr>
          <w:rFonts w:ascii="Times New Roman"/>
          <w:b w:val="false"/>
          <w:i w:val="false"/>
          <w:color w:val="000000"/>
          <w:sz w:val="28"/>
        </w:rPr>
        <w:t>
      "Б" корпусы мемлекеттік</w:t>
      </w:r>
    </w:p>
    <w:bookmarkEnd w:id="215"/>
    <w:p>
      <w:pPr>
        <w:spacing w:after="0"/>
        <w:ind w:left="0"/>
        <w:jc w:val="both"/>
      </w:pPr>
      <w:r>
        <w:rPr>
          <w:rFonts w:ascii="Times New Roman"/>
          <w:b w:val="false"/>
          <w:i w:val="false"/>
          <w:color w:val="000000"/>
          <w:sz w:val="28"/>
        </w:rPr>
        <w:t>әкімшілік қызметшілерінің</w:t>
      </w:r>
    </w:p>
    <w:p>
      <w:pPr>
        <w:spacing w:after="0"/>
        <w:ind w:left="0"/>
        <w:jc w:val="both"/>
      </w:pPr>
      <w:r>
        <w:rPr>
          <w:rFonts w:ascii="Times New Roman"/>
          <w:b w:val="false"/>
          <w:i w:val="false"/>
          <w:color w:val="000000"/>
          <w:sz w:val="28"/>
        </w:rPr>
        <w:t>қызметін бағалаудың үлгілік</w:t>
      </w:r>
    </w:p>
    <w:p>
      <w:pPr>
        <w:spacing w:after="0"/>
        <w:ind w:left="0"/>
        <w:jc w:val="both"/>
      </w:pPr>
      <w:r>
        <w:rPr>
          <w:rFonts w:ascii="Times New Roman"/>
          <w:b w:val="false"/>
          <w:i w:val="false"/>
          <w:color w:val="000000"/>
          <w:sz w:val="28"/>
        </w:rPr>
        <w:t>әдістемесіне 7-қосымша</w:t>
      </w:r>
    </w:p>
    <w:p>
      <w:pPr>
        <w:spacing w:after="0"/>
        <w:ind w:left="0"/>
        <w:jc w:val="both"/>
      </w:pPr>
      <w:r>
        <w:rPr>
          <w:rFonts w:ascii="Times New Roman"/>
          <w:b w:val="false"/>
          <w:i w:val="false"/>
          <w:color w:val="000000"/>
          <w:sz w:val="28"/>
        </w:rPr>
        <w:t>Нысан</w:t>
      </w:r>
    </w:p>
    <w:bookmarkStart w:name="z262" w:id="21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16"/>
    <w:bookmarkStart w:name="z263" w:id="217"/>
    <w:p>
      <w:pPr>
        <w:spacing w:after="0"/>
        <w:ind w:left="0"/>
        <w:jc w:val="both"/>
      </w:pPr>
      <w:r>
        <w:rPr>
          <w:rFonts w:ascii="Times New Roman"/>
          <w:b w:val="false"/>
          <w:i w:val="false"/>
          <w:color w:val="000000"/>
          <w:sz w:val="28"/>
        </w:rPr>
        <w:t>
      Құрылымдық бөлімше басшысының Т. А.Ә. 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c>
          <w:tcPr>
            <w:tcW w:w="0" w:type="auto"/>
            <w:vMerge/>
            <w:tcBorders>
              <w:top w:val="nil"/>
              <w:left w:val="single" w:color="cfcfcf" w:sz="5"/>
              <w:bottom w:val="single" w:color="cfcfcf" w:sz="5"/>
              <w:right w:val="single" w:color="cfcfcf" w:sz="5"/>
            </w:tcBorders>
          </w:tcPr>
          <w:p/>
        </w:tc>
      </w:tr>
    </w:tbl>
    <w:bookmarkStart w:name="z264" w:id="21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8"/>
    <w:bookmarkStart w:name="z265" w:id="219"/>
    <w:p>
      <w:pPr>
        <w:spacing w:after="0"/>
        <w:ind w:left="0"/>
        <w:jc w:val="both"/>
      </w:pPr>
      <w:r>
        <w:rPr>
          <w:rFonts w:ascii="Times New Roman"/>
          <w:b w:val="false"/>
          <w:i w:val="false"/>
          <w:color w:val="000000"/>
          <w:sz w:val="28"/>
        </w:rPr>
        <w:t>
      Бағалау нәтижесі: _______________________________</w:t>
      </w:r>
    </w:p>
    <w:bookmarkEnd w:id="219"/>
    <w:p>
      <w:pPr>
        <w:spacing w:after="0"/>
        <w:ind w:left="0"/>
        <w:jc w:val="left"/>
      </w:pPr>
      <w:r>
        <w:rPr>
          <w:rFonts w:ascii="Times New Roman"/>
          <w:b w:val="false"/>
          <w:i w:val="false"/>
          <w:color w:val="000000"/>
          <w:sz w:val="28"/>
        </w:rPr>
        <w:t>
</w:t>
      </w:r>
    </w:p>
    <w:p>
      <w:pPr>
        <w:spacing w:after="0"/>
        <w:ind w:left="0"/>
        <w:jc w:val="both"/>
      </w:pPr>
      <w:bookmarkStart w:name="z267" w:id="220"/>
      <w:r>
        <w:rPr>
          <w:rFonts w:ascii="Times New Roman"/>
          <w:b w:val="false"/>
          <w:i w:val="false"/>
          <w:color w:val="000000"/>
          <w:sz w:val="28"/>
        </w:rPr>
        <w:t>
      "Б" корпусы мемлекеттік</w:t>
      </w:r>
    </w:p>
    <w:bookmarkEnd w:id="220"/>
    <w:p>
      <w:pPr>
        <w:spacing w:after="0"/>
        <w:ind w:left="0"/>
        <w:jc w:val="both"/>
      </w:pPr>
      <w:r>
        <w:rPr>
          <w:rFonts w:ascii="Times New Roman"/>
          <w:b w:val="false"/>
          <w:i w:val="false"/>
          <w:color w:val="000000"/>
          <w:sz w:val="28"/>
        </w:rPr>
        <w:t>әкімшілік қызметшілерінің</w:t>
      </w:r>
    </w:p>
    <w:p>
      <w:pPr>
        <w:spacing w:after="0"/>
        <w:ind w:left="0"/>
        <w:jc w:val="both"/>
      </w:pPr>
      <w:r>
        <w:rPr>
          <w:rFonts w:ascii="Times New Roman"/>
          <w:b w:val="false"/>
          <w:i w:val="false"/>
          <w:color w:val="000000"/>
          <w:sz w:val="28"/>
        </w:rPr>
        <w:t>қызметін бағалаудың үлгілік</w:t>
      </w:r>
    </w:p>
    <w:p>
      <w:pPr>
        <w:spacing w:after="0"/>
        <w:ind w:left="0"/>
        <w:jc w:val="both"/>
      </w:pPr>
      <w:r>
        <w:rPr>
          <w:rFonts w:ascii="Times New Roman"/>
          <w:b w:val="false"/>
          <w:i w:val="false"/>
          <w:color w:val="000000"/>
          <w:sz w:val="28"/>
        </w:rPr>
        <w:t>әдістемесіне 8-қосымша</w:t>
      </w:r>
    </w:p>
    <w:p>
      <w:pPr>
        <w:spacing w:after="0"/>
        <w:ind w:left="0"/>
        <w:jc w:val="both"/>
      </w:pPr>
      <w:r>
        <w:rPr>
          <w:rFonts w:ascii="Times New Roman"/>
          <w:b w:val="false"/>
          <w:i w:val="false"/>
          <w:color w:val="000000"/>
          <w:sz w:val="28"/>
        </w:rPr>
        <w:t>Нысан</w:t>
      </w:r>
    </w:p>
    <w:bookmarkStart w:name="z271" w:id="221"/>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21"/>
    <w:bookmarkStart w:name="z272" w:id="222"/>
    <w:p>
      <w:pPr>
        <w:spacing w:after="0"/>
        <w:ind w:left="0"/>
        <w:jc w:val="both"/>
      </w:pPr>
      <w:r>
        <w:rPr>
          <w:rFonts w:ascii="Times New Roman"/>
          <w:b w:val="false"/>
          <w:i w:val="false"/>
          <w:color w:val="000000"/>
          <w:sz w:val="28"/>
        </w:rPr>
        <w:t>
      Бағаланатын қызметшінің Т. А.Ә.__________________________</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c>
          <w:tcPr>
            <w:tcW w:w="0" w:type="auto"/>
            <w:vMerge/>
            <w:tcBorders>
              <w:top w:val="nil"/>
              <w:left w:val="single" w:color="cfcfcf" w:sz="5"/>
              <w:bottom w:val="single" w:color="cfcfcf" w:sz="5"/>
              <w:right w:val="single" w:color="cfcfcf" w:sz="5"/>
            </w:tcBorders>
          </w:tcPr>
          <w:p/>
        </w:tc>
      </w:tr>
    </w:tbl>
    <w:bookmarkStart w:name="z273" w:id="22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3"/>
    <w:bookmarkStart w:name="z274" w:id="224"/>
    <w:p>
      <w:pPr>
        <w:spacing w:after="0"/>
        <w:ind w:left="0"/>
        <w:jc w:val="both"/>
      </w:pPr>
      <w:r>
        <w:rPr>
          <w:rFonts w:ascii="Times New Roman"/>
          <w:b w:val="false"/>
          <w:i w:val="false"/>
          <w:color w:val="000000"/>
          <w:sz w:val="28"/>
        </w:rPr>
        <w:t>
      Бағалау нәтижесі: ______________________________</w:t>
      </w:r>
    </w:p>
    <w:bookmarkEnd w:id="224"/>
    <w:p>
      <w:pPr>
        <w:spacing w:after="0"/>
        <w:ind w:left="0"/>
        <w:jc w:val="left"/>
      </w:pPr>
      <w:r>
        <w:rPr>
          <w:rFonts w:ascii="Times New Roman"/>
          <w:b w:val="false"/>
          <w:i w:val="false"/>
          <w:color w:val="000000"/>
          <w:sz w:val="28"/>
        </w:rPr>
        <w:t>
</w:t>
      </w:r>
    </w:p>
    <w:p>
      <w:pPr>
        <w:spacing w:after="0"/>
        <w:ind w:left="0"/>
        <w:jc w:val="both"/>
      </w:pPr>
      <w:bookmarkStart w:name="z276" w:id="225"/>
      <w:r>
        <w:rPr>
          <w:rFonts w:ascii="Times New Roman"/>
          <w:b w:val="false"/>
          <w:i w:val="false"/>
          <w:color w:val="000000"/>
          <w:sz w:val="28"/>
        </w:rPr>
        <w:t>
      "Б" корпусы мемлекеттік әкімшілік</w:t>
      </w:r>
    </w:p>
    <w:bookmarkEnd w:id="225"/>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бағалаудың үлгілік әдістемесіне</w:t>
      </w:r>
    </w:p>
    <w:p>
      <w:pPr>
        <w:spacing w:after="0"/>
        <w:ind w:left="0"/>
        <w:jc w:val="both"/>
      </w:pPr>
      <w:r>
        <w:rPr>
          <w:rFonts w:ascii="Times New Roman"/>
          <w:b w:val="false"/>
          <w:i w:val="false"/>
          <w:color w:val="000000"/>
          <w:sz w:val="28"/>
        </w:rPr>
        <w:t>9-қосымша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Жоғары тұрған басшы ____________________________</w:t>
      </w:r>
    </w:p>
    <w:p>
      <w:pPr>
        <w:spacing w:after="0"/>
        <w:ind w:left="0"/>
        <w:jc w:val="both"/>
      </w:pPr>
      <w:r>
        <w:rPr>
          <w:rFonts w:ascii="Times New Roman"/>
          <w:b w:val="false"/>
          <w:i w:val="false"/>
          <w:color w:val="000000"/>
          <w:sz w:val="28"/>
        </w:rPr>
        <w:t xml:space="preserve">                                                                        (тегі, бас әріптері)</w:t>
      </w:r>
    </w:p>
    <w:p>
      <w:pPr>
        <w:spacing w:after="0"/>
        <w:ind w:left="0"/>
        <w:jc w:val="both"/>
      </w:pPr>
      <w:r>
        <w:rPr>
          <w:rFonts w:ascii="Times New Roman"/>
          <w:b w:val="false"/>
          <w:i w:val="false"/>
          <w:color w:val="000000"/>
          <w:sz w:val="28"/>
        </w:rPr>
        <w:t>күні ________________________</w:t>
      </w:r>
    </w:p>
    <w:p>
      <w:pPr>
        <w:spacing w:after="0"/>
        <w:ind w:left="0"/>
        <w:jc w:val="both"/>
      </w:pPr>
      <w:r>
        <w:rPr>
          <w:rFonts w:ascii="Times New Roman"/>
          <w:b w:val="false"/>
          <w:i w:val="false"/>
          <w:color w:val="000000"/>
          <w:sz w:val="28"/>
        </w:rPr>
        <w:t>қолы _______________________</w:t>
      </w:r>
    </w:p>
    <w:bookmarkStart w:name="z281" w:id="22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26"/>
    <w:p>
      <w:pPr>
        <w:spacing w:after="0"/>
        <w:ind w:left="0"/>
        <w:jc w:val="left"/>
      </w:pP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Қызметшінің (тегі, аты, әкесінің аты (болған жағдайда)) ________________</w:t>
      </w:r>
    </w:p>
    <w:p>
      <w:pPr>
        <w:spacing w:after="0"/>
        <w:ind w:left="0"/>
        <w:jc w:val="both"/>
      </w:pPr>
      <w:r>
        <w:rPr>
          <w:rFonts w:ascii="Times New Roman"/>
          <w:b w:val="false"/>
          <w:i w:val="false"/>
          <w:color w:val="000000"/>
          <w:sz w:val="28"/>
        </w:rPr>
        <w:t>Қызметшінің лауазымы: 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7"/>
          <w:p>
            <w:pPr>
              <w:spacing w:after="20"/>
              <w:ind w:left="20"/>
              <w:jc w:val="both"/>
            </w:pPr>
            <w:r>
              <w:rPr>
                <w:rFonts w:ascii="Times New Roman"/>
                <w:b w:val="false"/>
                <w:i w:val="false"/>
                <w:color w:val="000000"/>
                <w:sz w:val="20"/>
              </w:rPr>
              <w:t>
Өлшем</w:t>
            </w:r>
          </w:p>
          <w:bookmarkEnd w:id="227"/>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2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___________________________________</w:t>
      </w:r>
    </w:p>
    <w:p>
      <w:pPr>
        <w:spacing w:after="0"/>
        <w:ind w:left="0"/>
        <w:jc w:val="both"/>
      </w:pPr>
      <w:r>
        <w:rPr>
          <w:rFonts w:ascii="Times New Roman"/>
          <w:b w:val="false"/>
          <w:i w:val="false"/>
          <w:color w:val="000000"/>
          <w:sz w:val="28"/>
        </w:rPr>
        <w:t xml:space="preserve">                     (тегі, аты-жөнінің бірінші әріптері)</w:t>
      </w:r>
    </w:p>
    <w:p>
      <w:pPr>
        <w:spacing w:after="0"/>
        <w:ind w:left="0"/>
        <w:jc w:val="both"/>
      </w:pPr>
      <w:r>
        <w:rPr>
          <w:rFonts w:ascii="Times New Roman"/>
          <w:b w:val="false"/>
          <w:i w:val="false"/>
          <w:color w:val="000000"/>
          <w:sz w:val="28"/>
        </w:rPr>
        <w:t>күні_________________________________</w:t>
      </w:r>
    </w:p>
    <w:p>
      <w:pPr>
        <w:spacing w:after="0"/>
        <w:ind w:left="0"/>
        <w:jc w:val="both"/>
      </w:pPr>
      <w:r>
        <w:rPr>
          <w:rFonts w:ascii="Times New Roman"/>
          <w:b w:val="false"/>
          <w:i w:val="false"/>
          <w:color w:val="000000"/>
          <w:sz w:val="28"/>
        </w:rPr>
        <w:t>қолы________________________________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Тікелей басшы ________________________________________</w:t>
      </w:r>
    </w:p>
    <w:p>
      <w:pPr>
        <w:spacing w:after="0"/>
        <w:ind w:left="0"/>
        <w:jc w:val="both"/>
      </w:pPr>
      <w:r>
        <w:rPr>
          <w:rFonts w:ascii="Times New Roman"/>
          <w:b w:val="false"/>
          <w:i w:val="false"/>
          <w:color w:val="000000"/>
          <w:sz w:val="28"/>
        </w:rPr>
        <w:t xml:space="preserve">                                (тегі, аты-жөнінің бірінші әріптері)</w:t>
      </w:r>
    </w:p>
    <w:p>
      <w:pPr>
        <w:spacing w:after="0"/>
        <w:ind w:left="0"/>
        <w:jc w:val="both"/>
      </w:pPr>
      <w:r>
        <w:rPr>
          <w:rFonts w:ascii="Times New Roman"/>
          <w:b w:val="false"/>
          <w:i w:val="false"/>
          <w:color w:val="000000"/>
          <w:sz w:val="28"/>
        </w:rPr>
        <w:t>күні____________________________________</w:t>
      </w:r>
    </w:p>
    <w:p>
      <w:pPr>
        <w:spacing w:after="0"/>
        <w:ind w:left="0"/>
        <w:jc w:val="both"/>
      </w:pPr>
      <w:r>
        <w:rPr>
          <w:rFonts w:ascii="Times New Roman"/>
          <w:b w:val="false"/>
          <w:i w:val="false"/>
          <w:color w:val="000000"/>
          <w:sz w:val="28"/>
        </w:rPr>
        <w:t>қолы___________________________________</w:t>
      </w:r>
    </w:p>
    <w:p>
      <w:pPr>
        <w:spacing w:after="0"/>
        <w:ind w:left="0"/>
        <w:jc w:val="left"/>
      </w:pPr>
      <w:r>
        <w:rPr>
          <w:rFonts w:ascii="Times New Roman"/>
          <w:b w:val="false"/>
          <w:i w:val="false"/>
          <w:color w:val="000000"/>
          <w:sz w:val="28"/>
        </w:rPr>
        <w:t>
</w:t>
      </w:r>
    </w:p>
    <w:p>
      <w:pPr>
        <w:spacing w:after="0"/>
        <w:ind w:left="0"/>
        <w:jc w:val="both"/>
      </w:pPr>
      <w:bookmarkStart w:name="z288" w:id="229"/>
      <w:r>
        <w:rPr>
          <w:rFonts w:ascii="Times New Roman"/>
          <w:b w:val="false"/>
          <w:i w:val="false"/>
          <w:color w:val="000000"/>
          <w:sz w:val="28"/>
        </w:rPr>
        <w:t>
      "Б" корпусы мемлекеттік</w:t>
      </w:r>
    </w:p>
    <w:bookmarkEnd w:id="229"/>
    <w:p>
      <w:pPr>
        <w:spacing w:after="0"/>
        <w:ind w:left="0"/>
        <w:jc w:val="both"/>
      </w:pPr>
      <w:r>
        <w:rPr>
          <w:rFonts w:ascii="Times New Roman"/>
          <w:b w:val="false"/>
          <w:i w:val="false"/>
          <w:color w:val="000000"/>
          <w:sz w:val="28"/>
        </w:rPr>
        <w:t>әкімшілік қызметшілерінің</w:t>
      </w:r>
    </w:p>
    <w:p>
      <w:pPr>
        <w:spacing w:after="0"/>
        <w:ind w:left="0"/>
        <w:jc w:val="both"/>
      </w:pPr>
      <w:r>
        <w:rPr>
          <w:rFonts w:ascii="Times New Roman"/>
          <w:b w:val="false"/>
          <w:i w:val="false"/>
          <w:color w:val="000000"/>
          <w:sz w:val="28"/>
        </w:rPr>
        <w:t>қызметін бағалаудың үлгілік</w:t>
      </w:r>
    </w:p>
    <w:p>
      <w:pPr>
        <w:spacing w:after="0"/>
        <w:ind w:left="0"/>
        <w:jc w:val="both"/>
      </w:pPr>
      <w:r>
        <w:rPr>
          <w:rFonts w:ascii="Times New Roman"/>
          <w:b w:val="false"/>
          <w:i w:val="false"/>
          <w:color w:val="000000"/>
          <w:sz w:val="28"/>
        </w:rPr>
        <w:t>әдістемесіне 10-қосымша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Жоғары тұрған басшы</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              (тегі, бас әріптері)</w:t>
      </w:r>
    </w:p>
    <w:p>
      <w:pPr>
        <w:spacing w:after="0"/>
        <w:ind w:left="0"/>
        <w:jc w:val="both"/>
      </w:pPr>
      <w:r>
        <w:rPr>
          <w:rFonts w:ascii="Times New Roman"/>
          <w:b w:val="false"/>
          <w:i w:val="false"/>
          <w:color w:val="000000"/>
          <w:sz w:val="28"/>
        </w:rPr>
        <w:t>күні ________________________</w:t>
      </w:r>
    </w:p>
    <w:p>
      <w:pPr>
        <w:spacing w:after="0"/>
        <w:ind w:left="0"/>
        <w:jc w:val="both"/>
      </w:pPr>
      <w:r>
        <w:rPr>
          <w:rFonts w:ascii="Times New Roman"/>
          <w:b w:val="false"/>
          <w:i w:val="false"/>
          <w:color w:val="000000"/>
          <w:sz w:val="28"/>
        </w:rPr>
        <w:t>қолы _______________________</w:t>
      </w:r>
    </w:p>
    <w:bookmarkStart w:name="z293" w:id="230"/>
    <w:p>
      <w:pPr>
        <w:spacing w:after="0"/>
        <w:ind w:left="0"/>
        <w:jc w:val="left"/>
      </w:pPr>
      <w:r>
        <w:rPr>
          <w:rFonts w:ascii="Times New Roman"/>
          <w:b/>
          <w:i w:val="false"/>
          <w:color w:val="000000"/>
        </w:rPr>
        <w:t xml:space="preserve"> НМИ бойынша бағалау парағы</w:t>
      </w:r>
    </w:p>
    <w:bookmarkEnd w:id="230"/>
    <w:p>
      <w:pPr>
        <w:spacing w:after="0"/>
        <w:ind w:left="0"/>
        <w:jc w:val="left"/>
      </w:pP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(бағаланатын адамның Т.А.Ә., лауазымы)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xml:space="preserve">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Көрсіткішке қол жетті/көрсеткішке қол жетпеді</w:t>
            </w:r>
          </w:p>
        </w:tc>
      </w:tr>
    </w:tbl>
    <w:p>
      <w:pPr>
        <w:spacing w:after="0"/>
        <w:ind w:left="0"/>
        <w:jc w:val="left"/>
      </w:pPr>
    </w:p>
    <w:p>
      <w:pPr>
        <w:spacing w:after="0"/>
        <w:ind w:left="0"/>
        <w:jc w:val="both"/>
      </w:pPr>
      <w:r>
        <w:rPr>
          <w:rFonts w:ascii="Times New Roman"/>
          <w:b w:val="false"/>
          <w:i w:val="false"/>
          <w:color w:val="000000"/>
          <w:sz w:val="28"/>
        </w:rPr>
        <w:t>
      Бағалау нәтижесі _______________</w:t>
      </w:r>
    </w:p>
    <w:p>
      <w:pPr>
        <w:spacing w:after="0"/>
        <w:ind w:left="0"/>
        <w:jc w:val="both"/>
      </w:pPr>
      <w:r>
        <w:rPr>
          <w:rFonts w:ascii="Times New Roman"/>
          <w:b w:val="false"/>
          <w:i w:val="false"/>
          <w:color w:val="000000"/>
          <w:sz w:val="28"/>
        </w:rPr>
        <w:t>Қанағаттанарлық, қанағаттанарлықсыз, тиімді, өте жақсы)</w:t>
      </w:r>
    </w:p>
    <w:p>
      <w:pPr>
        <w:spacing w:after="0"/>
        <w:ind w:left="0"/>
        <w:jc w:val="left"/>
      </w:pPr>
      <w:r>
        <w:rPr>
          <w:rFonts w:ascii="Times New Roman"/>
          <w:b w:val="false"/>
          <w:i w:val="false"/>
          <w:color w:val="000000"/>
          <w:sz w:val="28"/>
        </w:rPr>
        <w:t>
</w:t>
      </w:r>
    </w:p>
    <w:p>
      <w:pPr>
        <w:spacing w:after="0"/>
        <w:ind w:left="0"/>
        <w:jc w:val="both"/>
      </w:pPr>
      <w:bookmarkStart w:name="z297" w:id="231"/>
      <w:r>
        <w:rPr>
          <w:rFonts w:ascii="Times New Roman"/>
          <w:b w:val="false"/>
          <w:i w:val="false"/>
          <w:color w:val="000000"/>
          <w:sz w:val="28"/>
        </w:rPr>
        <w:t>
      Қызметші ___________________________________</w:t>
      </w:r>
    </w:p>
    <w:bookmarkEnd w:id="231"/>
    <w:p>
      <w:pPr>
        <w:spacing w:after="0"/>
        <w:ind w:left="0"/>
        <w:jc w:val="both"/>
      </w:pPr>
      <w:r>
        <w:rPr>
          <w:rFonts w:ascii="Times New Roman"/>
          <w:b w:val="false"/>
          <w:i w:val="false"/>
          <w:color w:val="000000"/>
          <w:sz w:val="28"/>
        </w:rPr>
        <w:t xml:space="preserve">                        (тегі, аты-жөнінің бірінші әріптері)</w:t>
      </w:r>
    </w:p>
    <w:p>
      <w:pPr>
        <w:spacing w:after="0"/>
        <w:ind w:left="0"/>
        <w:jc w:val="both"/>
      </w:pPr>
      <w:r>
        <w:rPr>
          <w:rFonts w:ascii="Times New Roman"/>
          <w:b w:val="false"/>
          <w:i w:val="false"/>
          <w:color w:val="000000"/>
          <w:sz w:val="28"/>
        </w:rPr>
        <w:t xml:space="preserve">күні_________________________________ </w:t>
      </w:r>
    </w:p>
    <w:p>
      <w:pPr>
        <w:spacing w:after="0"/>
        <w:ind w:left="0"/>
        <w:jc w:val="both"/>
      </w:pPr>
      <w:r>
        <w:rPr>
          <w:rFonts w:ascii="Times New Roman"/>
          <w:b w:val="false"/>
          <w:i w:val="false"/>
          <w:color w:val="000000"/>
          <w:sz w:val="28"/>
        </w:rPr>
        <w:t>олы________________________________</w:t>
      </w:r>
    </w:p>
    <w:p>
      <w:pPr>
        <w:spacing w:after="0"/>
        <w:ind w:left="0"/>
        <w:jc w:val="both"/>
      </w:pPr>
      <w:r>
        <w:rPr>
          <w:rFonts w:ascii="Times New Roman"/>
          <w:b w:val="false"/>
          <w:i w:val="false"/>
          <w:color w:val="000000"/>
          <w:sz w:val="28"/>
        </w:rPr>
        <w:t>Тікелей басшы ________________________________________</w:t>
      </w:r>
    </w:p>
    <w:p>
      <w:pPr>
        <w:spacing w:after="0"/>
        <w:ind w:left="0"/>
        <w:jc w:val="both"/>
      </w:pPr>
      <w:r>
        <w:rPr>
          <w:rFonts w:ascii="Times New Roman"/>
          <w:b w:val="false"/>
          <w:i w:val="false"/>
          <w:color w:val="000000"/>
          <w:sz w:val="28"/>
        </w:rPr>
        <w:t xml:space="preserve">                                 (тегі, аты-жөнінің бірінші әріптері)</w:t>
      </w:r>
    </w:p>
    <w:p>
      <w:pPr>
        <w:spacing w:after="0"/>
        <w:ind w:left="0"/>
        <w:jc w:val="both"/>
      </w:pPr>
      <w:r>
        <w:rPr>
          <w:rFonts w:ascii="Times New Roman"/>
          <w:b w:val="false"/>
          <w:i w:val="false"/>
          <w:color w:val="000000"/>
          <w:sz w:val="28"/>
        </w:rPr>
        <w:t>күні____________________________________</w:t>
      </w:r>
    </w:p>
    <w:p>
      <w:pPr>
        <w:spacing w:after="0"/>
        <w:ind w:left="0"/>
        <w:jc w:val="both"/>
      </w:pPr>
      <w:r>
        <w:rPr>
          <w:rFonts w:ascii="Times New Roman"/>
          <w:b w:val="false"/>
          <w:i w:val="false"/>
          <w:color w:val="000000"/>
          <w:sz w:val="28"/>
        </w:rPr>
        <w:t>қолы___________________________________</w:t>
      </w:r>
    </w:p>
    <w:p>
      <w:pPr>
        <w:spacing w:after="0"/>
        <w:ind w:left="0"/>
        <w:jc w:val="left"/>
      </w:pPr>
      <w:r>
        <w:rPr>
          <w:rFonts w:ascii="Times New Roman"/>
          <w:b w:val="false"/>
          <w:i w:val="false"/>
          <w:color w:val="000000"/>
          <w:sz w:val="28"/>
        </w:rPr>
        <w:t>
</w:t>
      </w:r>
    </w:p>
    <w:p>
      <w:pPr>
        <w:spacing w:after="0"/>
        <w:ind w:left="0"/>
        <w:jc w:val="both"/>
      </w:pPr>
      <w:bookmarkStart w:name="z299" w:id="232"/>
      <w:r>
        <w:rPr>
          <w:rFonts w:ascii="Times New Roman"/>
          <w:b w:val="false"/>
          <w:i w:val="false"/>
          <w:color w:val="000000"/>
          <w:sz w:val="28"/>
        </w:rPr>
        <w:t>
      "Б" корпусы мемлекеттік</w:t>
      </w:r>
    </w:p>
    <w:bookmarkEnd w:id="232"/>
    <w:p>
      <w:pPr>
        <w:spacing w:after="0"/>
        <w:ind w:left="0"/>
        <w:jc w:val="both"/>
      </w:pPr>
      <w:r>
        <w:rPr>
          <w:rFonts w:ascii="Times New Roman"/>
          <w:b w:val="false"/>
          <w:i w:val="false"/>
          <w:color w:val="000000"/>
          <w:sz w:val="28"/>
        </w:rPr>
        <w:t>әкімшілік қызметшілерінің</w:t>
      </w:r>
    </w:p>
    <w:p>
      <w:pPr>
        <w:spacing w:after="0"/>
        <w:ind w:left="0"/>
        <w:jc w:val="both"/>
      </w:pPr>
      <w:r>
        <w:rPr>
          <w:rFonts w:ascii="Times New Roman"/>
          <w:b w:val="false"/>
          <w:i w:val="false"/>
          <w:color w:val="000000"/>
          <w:sz w:val="28"/>
        </w:rPr>
        <w:t>қызметін бағалаудың үлгілік</w:t>
      </w:r>
    </w:p>
    <w:p>
      <w:pPr>
        <w:spacing w:after="0"/>
        <w:ind w:left="0"/>
        <w:jc w:val="both"/>
      </w:pPr>
      <w:r>
        <w:rPr>
          <w:rFonts w:ascii="Times New Roman"/>
          <w:b w:val="false"/>
          <w:i w:val="false"/>
          <w:color w:val="000000"/>
          <w:sz w:val="28"/>
        </w:rPr>
        <w:t>әдістемесіне 11-қосымша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Лауазымды басшы</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(тегі, бас әріптері)</w:t>
      </w:r>
    </w:p>
    <w:p>
      <w:pPr>
        <w:spacing w:after="0"/>
        <w:ind w:left="0"/>
        <w:jc w:val="both"/>
      </w:pPr>
      <w:r>
        <w:rPr>
          <w:rFonts w:ascii="Times New Roman"/>
          <w:b w:val="false"/>
          <w:i w:val="false"/>
          <w:color w:val="000000"/>
          <w:sz w:val="28"/>
        </w:rPr>
        <w:t>күні ______________________</w:t>
      </w:r>
    </w:p>
    <w:p>
      <w:pPr>
        <w:spacing w:after="0"/>
        <w:ind w:left="0"/>
        <w:jc w:val="both"/>
      </w:pPr>
      <w:r>
        <w:rPr>
          <w:rFonts w:ascii="Times New Roman"/>
          <w:b w:val="false"/>
          <w:i w:val="false"/>
          <w:color w:val="000000"/>
          <w:sz w:val="28"/>
        </w:rPr>
        <w:t>қолы _____________________</w:t>
      </w:r>
    </w:p>
    <w:bookmarkStart w:name="z304" w:id="233"/>
    <w:p>
      <w:pPr>
        <w:spacing w:after="0"/>
        <w:ind w:left="0"/>
        <w:jc w:val="left"/>
      </w:pPr>
      <w:r>
        <w:rPr>
          <w:rFonts w:ascii="Times New Roman"/>
          <w:b/>
          <w:i w:val="false"/>
          <w:color w:val="000000"/>
        </w:rPr>
        <w:t xml:space="preserve"> Бағалау жөніндегі комиссия отырысының хаттамасы</w:t>
      </w:r>
    </w:p>
    <w:bookmarkEnd w:id="233"/>
    <w:p>
      <w:pPr>
        <w:spacing w:after="0"/>
        <w:ind w:left="0"/>
        <w:jc w:val="left"/>
      </w:pP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(мемлекеттікорганның атауы)</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4"/>
          <w:p>
            <w:pPr>
              <w:spacing w:after="20"/>
              <w:ind w:left="20"/>
              <w:jc w:val="both"/>
            </w:pPr>
            <w:r>
              <w:rPr>
                <w:rFonts w:ascii="Times New Roman"/>
                <w:b w:val="false"/>
                <w:i w:val="false"/>
                <w:color w:val="000000"/>
                <w:sz w:val="20"/>
              </w:rPr>
              <w:t>
№</w:t>
            </w:r>
          </w:p>
          <w:bookmarkEnd w:id="234"/>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Комиссия қорытындысы: 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 Күні:____________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 Күні:____________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 Күні:______________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