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ea67" w14:textId="c4d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253 "2023-2025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ІІІ Интернационал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119 204,3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100 310,3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119 530,9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бюджетінде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ІІІ-Интернационал ауылдық округінің Астана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5-қосымша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ІІІ-Интернационал ауылдық округінің Астана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ауылының көшелеріне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 елді мекеніндегі мал жайылымына бағытталған су ұңғымасын сәйкестендіру құжаты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