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23c0" w14:textId="6712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250 "2023-2025 жылдарға арналған Жосалы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22 қарашадағы № 87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Жосалы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1 009 805,5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86 935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906 142,5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1 013 743,6 мың теңге;";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облыстық бюджеттен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Аусауытов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6-қосымша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Жосалы кентінің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абаттандыру, санитарлық тазалағын қамтамасыз ету мақсатында МТЗ 80,2 тракторын сатып алу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 ауған соғысына қатысушыларға ескерткіш орнату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саябағына тал егу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 әкімшілігінің ғимаратын ағымдағы жөндеу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әкімшілігі ғимаратына газбен жылытуға қажетті тауарлар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қабатты тұрғын үйлерді абаттандыру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асыруды қоса қаржыландыруға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Тырнақбаев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Сатпаев, Батыс және Батыс тұйығы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Алтынсарин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Б.Момышұлы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Достық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Жангелдин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Сәрке батыр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Мамедова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Бәйтереков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Әлібай ахун, Молдағұлова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Аусауытов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Жамбыл көшесінің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әкімінің аппаратына Жосалы кентіндегі тұрмыстық қатты қалдықтар шығару полигонына қоқыс өңдейтін құрылғы орнату жұмыстарына жоба сметалық құжаттама әзірлеу және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12 көшеге күрделі жөндеу жұмыстарына, 9 көшеге орташа жөндеу жұмыстарына жоба сметалық құжаттама әзірлеу және 3 көшеге жаяу жүргіншілер жолын салуға жоба сметалық құжаттама әзірлеп сараптамадан өткізу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Әуезов, Сейтжан ахун көшелеріне жаяу жүргіншілер жолын салу жұмыстарына ЖСҚ әзірлеу және сараптамадан өткізу жұмыстары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М.Шоқай көшесіне жаяу жүргіншілер жолын салу жұмыстарына ЖСҚ әзірлеу және сараптамадан өткізу жұмыстары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Байзақ тегі көшесіне жаяу жүргіншілер жолын салу жұмыстарына ЖСҚ әзірлеу және сараптамадан өткізу жұмыстары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Келмембет батыр көшесін күрделі жөндеу жұмыстарына ЖСҚ әзірлеу және сараптамадан өткізу жұмыстары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Ү.Томанов көшесін күрделі жөндеу жұмыстарына ЖСҚ әзірлеу және сараптамадан өткізу жұмыстары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Нұржігіт Нақыпов көшесін күрделі жөндеу жұмыстарына ЖСҚ әзірлеу және сараптамадан өткізу жұмыстары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Қабылан батыр көшесін күрделі жөндеу жұмыстарына ЖСҚ әзірлеу және сараптамадан өткізу жұмыстары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Көмекбай Қаракөзов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Әлімбай Әлиасқаров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Мұханбетқали Шыңғысов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Береке(ЖД казарма) көшесін күрделі жөндеу жұмыстарына ЖСҚ әзірлеу және сараптамадан өткізу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Смағұл Ысқақов көшесін күрделі жөндеу жұмыстарына ЖСҚ әзірлеу және сараптамадан өткізу жұмыстары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Сырлытам көшесін орташа жөндеу жұмыстарына ЖСҚ әзірлеу жұмыстары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Ж.Есетұлы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Ақмаржан көшесін орташа жөндеу жұмыстарына ЖСҚ әзірлеу жұмыстары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Меней батыр, Тоғанас батыр, Кшенов, Әділова көшелерін орташа жөндеу жұмыстарына ЖСҚ әзірлеу жұмыстары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Қоңырбай Мүсіркегенов көшесін орташа жөндеу жұмыстарына ЖСҚ әзірлеу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Кәрім Көбеев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Сәкен Сейфуллин көшесін орташа жөндеу жұмыстарына ЖСҚ әзірлеу жұмыстары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Шәймерден Шегебаев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Тәуелсіздік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Алтынасар көшесін орташа жөндеу жұмыстарына ЖСҚ әзірлеу жұмыстары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Тұрмағамбет Ізтілеуов көшесін орташа жөндеу жұмыстарына ЖСҚ әзірлеу жұмыстары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 жағасын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 абаттандыру мақсатында тұғырлар(билборд)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су себу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3 км аяқ су арықтарын қазу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каналынан су тарату үшін, құбырлар қою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"Қазақ Хандығы" аллеясына су жинайтын 2 дана цистерна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кіші архитектуралық формалар жасату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жарық бағаналарын сырлау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жолына жол жолақтарын сызатын құрылғы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Тәуекелов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Көшербаев көшесіне жаяу жүргіншілер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жағажайды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балық мүсінін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орталық алаңға 6 дана металл аркалар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"Ауыл-Ел бесігі" бойынша жобаларға "Ұлттық сапа" орталығынан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Шығыс каналының жағасын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Жосалы кентіндегі Байзақтегі көшесін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Жосалы кентіндегі Есетов көшесін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Қармақшы ауданы, Жосалы кентіндегі Шегебаев көшесін жарықтандыру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жасанды жол кедергілерін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жол белгілерін 160 дана сатып алуға және орнатуға (35 дана "жаяу жүргінші", 70 дана "жол беріңіз", 55 дана "басты жол")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көше жарықтарына 100Вт светильник сатып алуға (500 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6 дана метал арка декоративті жарықтарымен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5 көшеге орташа жөндеуге жасалған сметалық құжаттаманы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Жосалы кентіне жарықтандыру жұмыстарына берілген трансферттерге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Ысқақов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Тырнақбаев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Рүстембеков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Ораз Ахун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К.Наметша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Ғ. Мұратбаев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Құдабаев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Қайырбекұлы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Жаназаров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кентіндегі Жаңаділов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Мүсірбаев, Томанов, М.Шоқай көшелерінің ескі жарықтандыру тіректерінің орнына металл тіректерге 100 Вт жарықдиодты шамдарды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Жосалы кентіндегі көшелерге жарық шамдар бағаналарын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