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12c82" w14:textId="2612c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Қармақшы аудандық мәслихатының 2022 жылғы 21 желтоқсандағы № 262 "2023-2025 жылдарға арналған Иіркөл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2023 жылғы 16 тамыздағы № 73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Қармақшы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Қармақшы аудандық мәслихатының 2022 жылғы 21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262</w:t>
      </w:r>
      <w:r>
        <w:rPr>
          <w:rFonts w:ascii="Times New Roman"/>
          <w:b w:val="false"/>
          <w:i w:val="false"/>
          <w:color w:val="000000"/>
          <w:sz w:val="28"/>
        </w:rPr>
        <w:t xml:space="preserve"> "2023-2025 жылдарға арналған Иіркөл ауылдық округінің бюджеті туралы"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76 872,1 мың теңге, оның ішінде: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1 301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75 561,1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77 260,2 мың теңге";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Қармақшы аудандық мәслихатының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"16"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"21"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262 шешіміне 1-қосымша</w:t>
            </w:r>
          </w:p>
        </w:tc>
      </w:tr>
    </w:tbl>
    <w:bookmarkStart w:name="z2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Иіркөл ауылдық округінің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75561,1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пайдалнылмаған) нысаналы трансферттер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"16"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"21"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262 шешіміне 5-қосымша</w:t>
            </w:r>
          </w:p>
        </w:tc>
      </w:tr>
    </w:tbl>
    <w:bookmarkStart w:name="z3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Иіркөл ауылдық округінің бюджетінде аудандық бюджет есебінен қаралған нысаналы трансферттер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19 863,1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 Қармақшы ауданы Иіркөл ауылында балалар және спорттық алаңының құрылғыларын орналастыруға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14 636,4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Иіркөл ауылындағы Қорқыт ата көшесіне жол белгілерін және жасанды бұдыр жұмыстарын жүргізуге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Иіркөл ауылындағы Жаңатұрмыс көшесіне күрделі жөндеу жұмыстарына жоба сметалық құжаттама әзірлеуге және сараптама қорытындысын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1 448,7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Иіркөл ауылындағы Жаңатұрмыс көшесін жарықтандыру жұмыстарына жоба сметалық құжаттама әзірлеуге және сараптама қорытындысын алуға (0,26 км)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Иіркөл ауылындағы Қазақстан көшесін жарықтандыру жұмыстарына жоба сметалық құжаттама әзірлеуге және сараптама қорытындысын алуға (0,95 км)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Иіркөл ауылындағы Е.Құрманбаев көшесін жарықтандыру жұмыстарына жоба сметалық құжаттама әзірлеуге және сараптама қорытындысын алуға (0,3 км)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