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e771" w14:textId="48ce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259 "2023-2025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Қармақшы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96 038,3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89 553,3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96 563,9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ауылындағы желдиірмен ескерткішін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бөгетін құжаттандыруға, желдиірмен құжатын тіркеу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Абай, Сейфуллин, Жеңіс көшелеріне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Абай, Сейфуллин, Жеңіс көшелерге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Қызылтам елді мекеніне балалар ойын алаңын салу жұмысының жоба-сметалық құжаттарын дайындауға және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ауылының кіре беріс көшесін көгалдандыруға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