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553d" w14:textId="adc5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256 "2023-2025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Дауылкөл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105 581,7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101 429,7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105 756,4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Т.Ізтілеуов, Н.Жанаев, У.Байменов, Қарақисық Қосұлы көшелеріне автомобиль жолына орташа жөндеу жұмыстарына жоба-сметалық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Н.Жанаев, У.Байменов, Қарақисық Қосұлы көшелерін жарықтандыру үшін жоба-сметалық құжаттама әзірлеу және мемлекеттік сараптама қортындысын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спорт алаңын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 көгалдандыру мақсатында дизельді мотопомпа су насосын және қосалқы қажетті шаруашылық тауарларын қоса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