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3c05" w14:textId="faa3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255 "2023-2025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Жаңажол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138 450,2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132 932,2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138 942,9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 әкімі аппаратының әкімшілік ғимаратына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9 көшенің құжаттарын дайындау және жер акт құжаттарын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6 көше жаяу жүргіншілер жолы құжаттарын дайындау және жер акт құжаттарын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5 169,8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Дұр Оңғар ауылындағы Әбсаттар Мәжімбаев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Дұр Оңғар ауылындағы Кенжеәлі Қошқаров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Дур Онгар ауылындағы Кыржыкбай Нурлыбаева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Дүр Оңғар ауылындағы Оразкүл Шегебаева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ауданының Дүр Оңғар ауылындағы Карбоз Нұрпейсов көшесін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