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c2b" w14:textId="1117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253 "2023-2025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ІІІ Интернационал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119 882,1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100 988,1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120 208,7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ІІІ-Интернационал ауылдық округінің Астана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ауылының көшелеріне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