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77748" w14:textId="d27774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Қызылорда облысы Қармақшы аудандық мәслихатының 2022 жылғы 21 желтоқсандағы № 251 "2023-2025 жылдарға арналған Төретам кентінің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Қармақшы аудандық мәслихатының 2023 жылғы 16 тамыздағы № 62 шешімі.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Қызылорда облысы Қармақшы аудандық мәслихаты ШЕШТІ: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Қызылорда облысы Қармақшы аудандық мәслихатының 2022 жылғы 21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251</w:t>
      </w:r>
      <w:r>
        <w:rPr>
          <w:rFonts w:ascii="Times New Roman"/>
          <w:b w:val="false"/>
          <w:i w:val="false"/>
          <w:color w:val="000000"/>
          <w:sz w:val="28"/>
        </w:rPr>
        <w:t xml:space="preserve"> "2023-2025 жылдарға арналған Төретам кентінің бюджеті туралы" шешіміне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1-тармақтың 1), 2) тармақшалары жаңа редакцияда жазылсын: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"1) кірістер – 151 993,9 мың теңге, оның ішінде: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60 706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605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3 500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87 182,9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153 753,7 мың теңге".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4-қосымшалары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Қармақшы аудандық 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Ә.Қошалақов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1-қосымша</w:t>
            </w:r>
          </w:p>
        </w:tc>
      </w:tr>
    </w:tbl>
    <w:bookmarkStart w:name="z2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</w:t>
      </w:r>
    </w:p>
    <w:bookmarkEnd w:id="1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151993,9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87182,9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153753,7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40937,3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18512,5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9457,8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10586,1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пайдалнылмаған) нысаналы трансферттер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"16" тамыздағы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62 шешіміне 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Қызылорда облысы Қармақшы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"21"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251 шешіміне 4-қосымша</w:t>
            </w:r>
          </w:p>
        </w:tc>
      </w:tr>
    </w:tbl>
    <w:bookmarkStart w:name="z33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Төретам кентінің бюджетінде аудандық бюджет есебінен қаралған нысаналы трансферттер</w:t>
      </w:r>
    </w:p>
    <w:bookmarkEnd w:id="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Ағымдағы нысаналы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11 795,9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Байсеитов, Байтұрсынов, Момышұлы көшелеріне ағымдағы жөндеу жұмыстарына жоба-сметалық құжаттама жасауға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1 423,7 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Мұсабаев көшесін жарықтандыру жұмыстарын жүргізуге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1 589,0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көшелерінің санитариясын қамтамасыз 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1 584,0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Мұратбаев тұйығы көшесіне 400м орташа жөндеу жұмыстарына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Амангелды тұйығы көшесіне 150м орташа жөндеу жұмыстарына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Төретам кенті Мамыр көшесіне 800м орташа жөндеу жұмыстарына жоба-сметалық құжаттама әзірлеуге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548,1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кентіндегі Мұратбаев тұйығын, Амангелды тұйығын, Мамыр көшелерінің орташа жөндеу жұмыстарының мемлекеттік сараптамадан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449,3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М.Мәметова көшесін жарықтандыруға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2 796,4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Төретам кенті Құлтасов көшесін жарықтандыруға қажетті құрылыс заттарын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2 025,4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Тойота Камри қызметтік автокөлігіне қажетті қосалқы бөлшектер сатып алуға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