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d11e" w14:textId="691d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2022 жылғы 21 желтоқсандағы № 263 "2023-2025 жылдарға арналған Жосалы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2023 жылғы 23 маусымдағы № 52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2022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Жосалы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Жосалы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75 343,4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1 040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74 125,4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75 432,1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-88,7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88,7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"23"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 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Жосалы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"23"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 шешіміне 5-қосымша</w:t>
            </w:r>
          </w:p>
        </w:tc>
      </w:tr>
    </w:tbl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Жосалы ауылдық округінің бюджетінде аудандық бюджет есебінен қаралған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Қармақшы ауданы Төребай би ауылында балалар және спорттық алаңының құрылғыларын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Төребай би ауылындағы Жеңіс көшесіне орташа жөндеу жұмыстарына жоба-сметалық құжаттарын дайындауға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Төребай би ауылындағы Жеңіс көшесіне орташа жөндеу жұмыстарының жоба-сметалық құжаттарын ведомостволық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Төребай би ауылындағы П.Байшораұлы көшесіне заманауи жарықтандыру құрылғыларын орналастыруға жоба-сметалық құжаттарын және мемлекеттік сараптама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