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c91" w14:textId="aa4f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257 "2023-2025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12 мамырдағы № 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153 315,5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145 749,5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157 125,2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3 809,7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қаражаттарының пайдаланылатын қалдықтары – 3 809,7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5-қосымша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ауылының Т.Салқынбайұлы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орташа жөндеу жұмыстарына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округіне кіре беріс жолының құрылысы жобасына жоба 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