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3e74" w14:textId="40a3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259 "2023-2025 жылдарға арналған Қармақшы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28 сәуірдегі № 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Қармақшы ауылдық округінің бюджеті туралы"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Қармақшы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86 058,5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83 672,5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86 584,1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525,6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525,6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жылы аудандық бюджеттен бөлінген мақсатты трансферттердің пайдаланылмаған (толық пайдаланылмаған) 10 мың теңгені аудандық бюджетке қайтару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Қармақшы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 5-қосымша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Қармақшы ауылдық округінің бюджетінде аудандық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Қармақшы ауылындағы желдиірмен ескерткішін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бөгетін құжаттандыруға, желдиірмен құжатын тіркеу қызметтеріне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 округіндегі Абай, Сейфуллин, Жеңіс көшелеріне орташа жөндеу жұмыстарына жоба-сметалық құжаттарын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 округіндегі Абай, Сейфуллин, Жеңіс көшелерге жобалау сметалық құжаттарын ведомостволық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