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c24" w14:textId="7c93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255 "2023-2025 жылдарға арналған Жаңажол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28 сәуірдегі № 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Жаңажол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128 019,1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122 840,8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128 511,8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492,7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492,7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Жанажол ауылдық округінің бюджетінде Қазақстан Республикасы Ұлттық қорынан берілетін нысаналы трансферттер 4-қосымшаға сәйкес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2023 жылға арналған Жанажол ауылдық округінің бюджетінде аудандық бюджет есебінен қаралған нысаналы трансферттер 5-қосымшаға сәйкес бекітілсін.".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5-қосымшалармен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 бюджетінде Қазақстан Республикасы Ұлттық қорынан берілетін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округіндегі Әбсаттар Мәжібаев, Қыржықбай Нұрлыбаев, Карбоз Нұрпейсов, Оразкүл Шегебаева, Кенжәлі Қошқаров көшелеріне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46508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5-қосымша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округіндегі Әбсаттар Мәжібаев, Қыржықбай Нұрлыбаев, Карбоз Нұрпейсов, Оразкүл Шегебаева, Кенжәлі Қошқаров көшелеріне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