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7d67" w14:textId="7917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2022 жылғы 21 желтоқсандағы № 251 "2023-2025 жылдарға арналған Төретам кентінің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2023 жылғы 28 сәуірдегі № 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2022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Төретам кентінің бюджеті туралы"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Төретам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137 968,7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57 306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78 557,7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139 728,5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-1 759,8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1 759,8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1 759,8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2-1, 2-2, 2-3 тармақтармен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2022 жылы республикалық бюджеттен бөлінген мақсатты трансферттердің пайдаланылмаған (толық пайдаланылмаған) 0,1 мың теңгені аудандық бюджетке қайтару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2022 жылы аудандық бюджеттен бөлінген мақсатты трансферттердің пайдаланылмаған (толық пайдаланылмаған) 547,2 мың теңгені аудандық бюджетке қайтару ескерілсін.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2-3. 2023 жылға арналған Төретам кентінің бюджетінде аудандық бюджет есебінен қаралған нысаналы трансферттер 4-қосымшасына сәйкес бекітілсін.".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 1-қосымша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Төретам кентінің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 4-қосымша</w:t>
            </w:r>
          </w:p>
        </w:tc>
      </w:tr>
    </w:tbl>
    <w:bookmarkStart w:name="z5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Төретам кентінің бюджетінде аудандық бюджет есебінен қаралған нысаналы трансферттер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Төретам кентіндегі Байсеитов, Байтұрсынов, Момышұлы көшелеріне ағымдағы жөндеу жұмыстарына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1 581,7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кентіндегі Мұсабаев көшесін жарықтандыру жұмыстарын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