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ef38" w14:textId="e36e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Сарыкөл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169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Сарыкөл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84748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5952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78594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85321,1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-573,1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573,1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2-қосымша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Сарыкөл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4-қосымша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Сарыкөл ауылдық округі бюджетіне республикалық бюджет қаражаты есебінен берілетін нысаналы трансферттер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округіәкімінің аппаратынаАзаматтық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5-қосымша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Сарыкөл ауылдық округі бюджетіне аудандық бюджет қаражаты есебінен берілетін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ауылындағы Жаңа ауыл (0,6 км) және І.Саймаханов (0,930 км) көшелеріне автомобиль жолдарына орташа жол жөндеу жұмыстарына ЖСҚ-н әзірлеп,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6-қосымша</w:t>
            </w:r>
          </w:p>
        </w:tc>
      </w:tr>
    </w:tbl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ауылдық округінің бюджетіне аудандық бюджеттен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