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6624" w14:textId="93d6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Сарбұлақ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168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66940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62933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67081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Сарбұлақ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Сарбұлақ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4-қосымша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Сарбұлақ ауылдық округі бюджетіне республикалық бюджет қаражаты есебінен берілетін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