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b715" w14:textId="bfbb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Өркендеу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22 желтоқсандағы № 167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Өркендеу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102982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4831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171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97933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104044 мың теңге, оның ішінде;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-1062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1062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аудандық бюджетте Өркендеу ауылдық округі бюджетіне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Өркендеу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Ведомоствалық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2-қосымша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Өркендеу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3-қосымша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Өркендеу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4-қосымша</w:t>
            </w:r>
          </w:p>
        </w:tc>
      </w:tr>
    </w:tbl>
    <w:bookmarkStart w:name="z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Өркендеу ауылдық округі бюджетіне аудандық бюджет қаражаты есебінен берілетін нысаналы трансферттер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Қазалы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Ағымдағынысаналытрансферттер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Жылуан-2 каналының жер учаскесінің сәйкестендіру құжаттарын рәсімдеуге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елді мекені үй іргелік сумен қамтамасыз ету үшін суды насоспен айдау үшін қажетті сұйық отын (солярка) 1 тонна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Жанкент елді мекеніндегі Жанкент көшесіне (1 км) автомобиль жолына күрделі жөндеу жұмыстарына ЖСҚ-н әзірлеп, мемлекеттік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5-қосымша</w:t>
            </w:r>
          </w:p>
        </w:tc>
      </w:tr>
    </w:tbl>
    <w:bookmarkStart w:name="z5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Өркендеу ауылдық округі бюджетіне аудандық бюджет қаражаты есебінен берілетін нысаналы трансферттер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5-қосымшасымен толықтырылды - Қызылорда облысы Қазалы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Қызылорда облысы Қазалы аудандық мәслихатының 06.11.2024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Ағымдағынысаналытрансферттер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елді мекені үй іргелік сумен қамтамасыз ету үшін суды насоспен айдау үшін қажетті сұйық отын (солярка) 1 тонна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Жанкент елді мекеніндегі Жанкент көшесіне (1 км) автомобиль жолына күрделі жөндеу жұмыстарына ЖСҚ-н әзірлеп, мемлекеттік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